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3156B" w14:paraId="47F78CE5" w14:textId="77777777">
        <w:tc>
          <w:tcPr>
            <w:tcW w:w="4320" w:type="dxa"/>
          </w:tcPr>
          <w:p w14:paraId="25D8E259" w14:textId="40DDB599" w:rsidR="00B3156B" w:rsidRPr="00796020" w:rsidRDefault="00D269A4">
            <w:pPr>
              <w:rPr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 wp14:anchorId="594BD6B2" wp14:editId="312937EC">
                  <wp:extent cx="504000" cy="763483"/>
                  <wp:effectExtent l="0" t="0" r="0" b="0"/>
                  <wp:docPr id="957032820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763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0C7036EB" w14:textId="382D39A0" w:rsidR="00B3156B" w:rsidRPr="00B4345D" w:rsidRDefault="00F11E0E">
            <w:pPr>
              <w:jc w:val="right"/>
              <w:rPr>
                <w:lang w:val="el-GR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087209" wp14:editId="6EEAF96C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-104775</wp:posOffset>
                      </wp:positionV>
                      <wp:extent cx="1057275" cy="1114425"/>
                      <wp:effectExtent l="0" t="0" r="28575" b="28575"/>
                      <wp:wrapNone/>
                      <wp:docPr id="497846010" name="Ορθογώνιο: Στρογγύλεμα γωνιών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11144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C7AAAA" w14:textId="7CEBD1F9" w:rsidR="00F11E0E" w:rsidRPr="00931A85" w:rsidRDefault="00F11E0E" w:rsidP="00F11E0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931A85">
                                    <w:rPr>
                                      <w:sz w:val="18"/>
                                      <w:szCs w:val="18"/>
                                      <w:lang w:val="el-GR"/>
                                    </w:rPr>
                                    <w:t>φ</w:t>
                                  </w:r>
                                  <w:r w:rsidR="00931A85" w:rsidRPr="00931A85">
                                    <w:rPr>
                                      <w:sz w:val="18"/>
                                      <w:szCs w:val="18"/>
                                      <w:lang w:val="el-GR"/>
                                    </w:rPr>
                                    <w:t>ωτογραφία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087209" id="Ορθογώνιο: Στρογγύλεμα γωνιών 3" o:spid="_x0000_s1026" style="position:absolute;left:0;text-align:left;margin-left:132.75pt;margin-top:-8.25pt;width:83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PKrrQIAAFkFAAAOAAAAZHJzL2Uyb0RvYy54bWysVM1u1DAQviPxDpbvNJtl+xc1W61aFSFV&#10;bdUW9ex17G6E/7C9myw3JC4c4BU48AQIIYEA9Q3SV2LsZNNS9oS4JB7PfPP7jff2aynQgllXapXj&#10;dGOAEVNUF6W6zvGLy6MnOxg5T1RBhFYsx0vm8P748aO9ymRsqGdaFMwicKJcVpkcz7w3WZI4OmOS&#10;uA1tmAIl11YSD6K9TgpLKvAuRTIcDLaSStvCWE2Zc3B72CrxOPrnnFF/yrljHokcQ24+fm38TsM3&#10;Ge+R7NoSMytplwb5hywkKRUE7V0dEk/Q3JZ/uZIltdpp7jeolonmvKQs1gDVpIMH1VzMiGGxFmiO&#10;M32b3P9zS08WZxaVRY5Hu9s7oy1IAiNFJIyq+Xj7pvnW3DRfbj80v5rvzU2Gmk+3b+EW7uD2ffOj&#10;+dr8bD4jEN4Fk2CInoamVsZl4PvCnNlOcnAMHaq5leEPtaM6DmLZD4LVHlG4TAeb28PtTYwo6NI0&#10;HY2Gm8Frcgc31vlnTEsUDjm2eq6Kcxh3nAJZHDvf2q/sABxyarOIJ78ULCQi1Dnj0AKIO4zoSD52&#10;ICxaEKANoZQpv9XFj9YBxkshemC6Dih82oE62wBjkZQ9cLAO+GfEHhGjauV7sCyVtuscFC/7yK39&#10;qvq25lC+r6d1N5mpLpZAAqvb7XCGHpXQ1GPi/BmxsA5ACVhxfwofLnSVY92dMJpp+3rdfbAHloIW&#10;owrWK8fu1ZxYhpF4roC/uzDTsI9RGMG0QbD3NdP7GjWXBxpGkcJjYmg8BnsvVkdutbyCl2ASooKK&#10;KAqxc0y9XQkHvl17eEsom0yiGeygIf5YXRganIcGB75c1lfEmo5ZHkh5olerSLIH3GptA1Lpydxr&#10;XkbihRa3fe1aD/sb+du9NeGBuC9Hq7sXcfwbAAD//wMAUEsDBBQABgAIAAAAIQAFKtqR4AAAAAsB&#10;AAAPAAAAZHJzL2Rvd25yZXYueG1sTI9BTsMwEEX3SNzBGiR2rZNALJrGqSCiCyRUQcsBnNgkEfY4&#10;it003J5hBbsZzdOf98vd4iybzRQGjxLSdQLMYOv1gJ2Ej9N+9QAsRIVaWY9GwrcJsKuur0pVaH/B&#10;dzMfY8coBEOhJPQxjgXnoe2NU2HtR4N0+/STU5HWqeN6UhcKd5ZnSSK4UwPSh16Npu5N+3U8OwmH&#10;57R5e5nr/ZNrThYHL+r5VUh5e7M8boFFs8Q/GH71SR0qcmr8GXVgVkIm8pxQCatU0EDE/V1G7RpC&#10;800CvCr5/w7VDwAAAP//AwBQSwECLQAUAAYACAAAACEAtoM4kv4AAADhAQAAEwAAAAAAAAAAAAAA&#10;AAAAAAAAW0NvbnRlbnRfVHlwZXNdLnhtbFBLAQItABQABgAIAAAAIQA4/SH/1gAAAJQBAAALAAAA&#10;AAAAAAAAAAAAAC8BAABfcmVscy8ucmVsc1BLAQItABQABgAIAAAAIQAH1PKrrQIAAFkFAAAOAAAA&#10;AAAAAAAAAAAAAC4CAABkcnMvZTJvRG9jLnhtbFBLAQItABQABgAIAAAAIQAFKtqR4AAAAAsBAAAP&#10;AAAAAAAAAAAAAAAAAAcFAABkcnMvZG93bnJldi54bWxQSwUGAAAAAAQABADzAAAAFAYAAAAA&#10;" fillcolor="white [3201]" strokecolor="#d53dd0 [3209]" strokeweight="1.5pt">
                      <v:stroke endcap="round"/>
                      <v:textbox>
                        <w:txbxContent>
                          <w:p w14:paraId="08C7AAAA" w14:textId="7CEBD1F9" w:rsidR="00F11E0E" w:rsidRPr="00931A85" w:rsidRDefault="00F11E0E" w:rsidP="00F11E0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931A85">
                              <w:rPr>
                                <w:sz w:val="18"/>
                                <w:szCs w:val="18"/>
                                <w:lang w:val="el-GR"/>
                              </w:rPr>
                              <w:t>φ</w:t>
                            </w:r>
                            <w:r w:rsidR="00931A85" w:rsidRPr="00931A85">
                              <w:rPr>
                                <w:sz w:val="18"/>
                                <w:szCs w:val="18"/>
                                <w:lang w:val="el-GR"/>
                              </w:rPr>
                              <w:t>ωτογραφία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50B5A">
              <w:t xml:space="preserve">Φωτογραφία </w:t>
            </w:r>
          </w:p>
        </w:tc>
      </w:tr>
    </w:tbl>
    <w:p w14:paraId="7EE4F784" w14:textId="6D0B25AA" w:rsidR="00B3156B" w:rsidRPr="00612833" w:rsidRDefault="00D269A4">
      <w:pPr>
        <w:rPr>
          <w:rFonts w:asciiTheme="majorHAnsi" w:hAnsiTheme="majorHAnsi" w:cstheme="majorHAnsi"/>
          <w:b/>
          <w:bCs/>
          <w:color w:val="0033CC"/>
          <w:sz w:val="20"/>
          <w:szCs w:val="20"/>
          <w:u w:val="single"/>
          <w:lang w:val="el-GR"/>
        </w:rPr>
      </w:pPr>
      <w:r w:rsidRPr="00612833">
        <w:rPr>
          <w:rFonts w:asciiTheme="majorHAnsi" w:hAnsiTheme="majorHAnsi" w:cstheme="majorHAnsi"/>
          <w:b/>
          <w:bCs/>
          <w:color w:val="0033CC"/>
          <w:sz w:val="20"/>
          <w:szCs w:val="20"/>
          <w:u w:val="single"/>
          <w:lang w:val="el-GR"/>
        </w:rPr>
        <w:t xml:space="preserve">ΕΛΛΗΝΙΚΗ ΟΜΟΣΠΟΝΔΙΑ ΞΙΦΑΣΚΙΑΣ </w:t>
      </w:r>
    </w:p>
    <w:p w14:paraId="30F88A5A" w14:textId="6CAD3172" w:rsidR="00B3156B" w:rsidRPr="00944973" w:rsidRDefault="00250B5A" w:rsidP="00944973">
      <w:pPr>
        <w:pStyle w:val="1"/>
        <w:pBdr>
          <w:top w:val="single" w:sz="4" w:space="1" w:color="590832" w:themeColor="accent1" w:themeShade="80"/>
        </w:pBdr>
        <w:jc w:val="center"/>
        <w:rPr>
          <w:rFonts w:ascii="Verdana" w:hAnsi="Verdana"/>
          <w:b/>
          <w:color w:val="850C4B" w:themeColor="accent1" w:themeShade="BF"/>
          <w:sz w:val="22"/>
          <w:szCs w:val="22"/>
          <w:lang w:val="el-GR"/>
        </w:rPr>
      </w:pPr>
      <w:r w:rsidRPr="00944973">
        <w:rPr>
          <w:rFonts w:ascii="Verdana" w:hAnsi="Verdana"/>
          <w:b/>
          <w:color w:val="850C4B" w:themeColor="accent1" w:themeShade="BF"/>
          <w:sz w:val="22"/>
          <w:szCs w:val="22"/>
          <w:lang w:val="el-GR"/>
        </w:rPr>
        <w:t>Αίτηση Εγγραφής Αθλητή</w:t>
      </w:r>
      <w:r w:rsidR="00F86886" w:rsidRPr="00944973">
        <w:rPr>
          <w:rFonts w:ascii="Verdana" w:hAnsi="Verdana"/>
          <w:b/>
          <w:color w:val="850C4B" w:themeColor="accent1" w:themeShade="BF"/>
          <w:sz w:val="22"/>
          <w:szCs w:val="22"/>
          <w:lang w:val="el-GR"/>
        </w:rPr>
        <w:t>/ Αθλήτριας</w:t>
      </w:r>
    </w:p>
    <w:p w14:paraId="49E05ADD" w14:textId="33FD6DAC" w:rsidR="00B3156B" w:rsidRPr="007A341F" w:rsidRDefault="00DE1F3A" w:rsidP="009449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 xml:space="preserve">Σωματείο : </w:t>
      </w:r>
    </w:p>
    <w:p w14:paraId="691D66EB" w14:textId="06F4DD48" w:rsidR="00946814" w:rsidRPr="007A341F" w:rsidRDefault="00250B5A" w:rsidP="009449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 xml:space="preserve">Ημερομηνία: </w:t>
      </w:r>
    </w:p>
    <w:p w14:paraId="165B88BE" w14:textId="77AD26D1" w:rsidR="00B3156B" w:rsidRPr="00EA0F6E" w:rsidRDefault="00250B5A" w:rsidP="00944973">
      <w:pPr>
        <w:pStyle w:val="21"/>
        <w:jc w:val="center"/>
        <w:rPr>
          <w:color w:val="590832" w:themeColor="accent1" w:themeShade="80"/>
          <w:sz w:val="18"/>
          <w:szCs w:val="18"/>
          <w:lang w:val="el-GR"/>
        </w:rPr>
      </w:pPr>
      <w:r w:rsidRPr="00944973">
        <w:rPr>
          <w:b/>
          <w:color w:val="590832" w:themeColor="accent1" w:themeShade="80"/>
          <w:sz w:val="22"/>
          <w:szCs w:val="22"/>
          <w:lang w:val="el-GR"/>
        </w:rPr>
        <w:t>Στοιχεία Αθλητή</w:t>
      </w:r>
      <w:r w:rsidR="00DE1F3A" w:rsidRPr="00944973">
        <w:rPr>
          <w:b/>
          <w:color w:val="590832" w:themeColor="accent1" w:themeShade="80"/>
          <w:sz w:val="22"/>
          <w:szCs w:val="22"/>
          <w:lang w:val="el-GR"/>
        </w:rPr>
        <w:t>/</w:t>
      </w:r>
      <w:r w:rsidR="00F86886" w:rsidRPr="00944973">
        <w:rPr>
          <w:b/>
          <w:color w:val="590832" w:themeColor="accent1" w:themeShade="80"/>
          <w:sz w:val="22"/>
          <w:szCs w:val="22"/>
          <w:lang w:val="el-GR"/>
        </w:rPr>
        <w:t xml:space="preserve"> Αθλήτρια</w:t>
      </w:r>
      <w:r w:rsidR="00F86886" w:rsidRPr="00944973">
        <w:rPr>
          <w:b/>
          <w:color w:val="590832" w:themeColor="accent1" w:themeShade="80"/>
          <w:sz w:val="20"/>
          <w:szCs w:val="20"/>
          <w:lang w:val="el-GR"/>
        </w:rPr>
        <w:t>ς</w:t>
      </w:r>
      <w:r w:rsidR="00F86886" w:rsidRPr="00EA0F6E">
        <w:rPr>
          <w:color w:val="590832" w:themeColor="accent1" w:themeShade="80"/>
          <w:sz w:val="18"/>
          <w:szCs w:val="18"/>
          <w:lang w:val="el-GR"/>
        </w:rPr>
        <w:t xml:space="preserve"> </w:t>
      </w:r>
      <w:r w:rsidR="00DE1F3A" w:rsidRPr="00EA0F6E">
        <w:rPr>
          <w:color w:val="590832" w:themeColor="accent1" w:themeShade="80"/>
          <w:sz w:val="18"/>
          <w:szCs w:val="18"/>
          <w:lang w:val="el-GR"/>
        </w:rPr>
        <w:t xml:space="preserve"> </w:t>
      </w:r>
      <w:r w:rsidRPr="00EA0F6E">
        <w:rPr>
          <w:color w:val="590832" w:themeColor="accent1" w:themeShade="80"/>
          <w:sz w:val="18"/>
          <w:szCs w:val="18"/>
          <w:lang w:val="el-GR"/>
        </w:rPr>
        <w:t>:</w:t>
      </w:r>
    </w:p>
    <w:p w14:paraId="50998DFB" w14:textId="3E318F2A" w:rsidR="00B3156B" w:rsidRPr="007A341F" w:rsidRDefault="00250B5A" w:rsidP="009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 xml:space="preserve">- </w:t>
      </w:r>
      <w:r w:rsidR="00DE1F3A" w:rsidRPr="007A341F">
        <w:rPr>
          <w:sz w:val="18"/>
          <w:szCs w:val="18"/>
          <w:lang w:val="el-GR"/>
        </w:rPr>
        <w:t xml:space="preserve">Επώνυμο </w:t>
      </w:r>
      <w:r w:rsidRPr="007A341F">
        <w:rPr>
          <w:sz w:val="18"/>
          <w:szCs w:val="18"/>
          <w:lang w:val="el-GR"/>
        </w:rPr>
        <w:t xml:space="preserve">: </w:t>
      </w:r>
    </w:p>
    <w:p w14:paraId="0B1DE54D" w14:textId="121F367D" w:rsidR="00DE1F3A" w:rsidRPr="00383A0C" w:rsidRDefault="00DE1F3A" w:rsidP="009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 xml:space="preserve">- Όνομα : </w:t>
      </w:r>
    </w:p>
    <w:p w14:paraId="77EAEF12" w14:textId="7D7E1437" w:rsidR="00D83579" w:rsidRPr="00383A0C" w:rsidRDefault="00D83579" w:rsidP="009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  <w:lang w:val="el-GR"/>
        </w:rPr>
      </w:pPr>
      <w:r w:rsidRPr="00383A0C">
        <w:rPr>
          <w:sz w:val="18"/>
          <w:szCs w:val="18"/>
          <w:lang w:val="el-GR"/>
        </w:rPr>
        <w:t xml:space="preserve">- </w:t>
      </w:r>
      <w:r w:rsidR="009E40EC">
        <w:rPr>
          <w:sz w:val="18"/>
          <w:szCs w:val="18"/>
          <w:lang w:val="el-GR"/>
        </w:rPr>
        <w:t>Φύλο:</w:t>
      </w:r>
    </w:p>
    <w:p w14:paraId="5610F685" w14:textId="4D9D1825" w:rsidR="00D83579" w:rsidRPr="00383A0C" w:rsidRDefault="00250B5A" w:rsidP="009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>-</w:t>
      </w:r>
      <w:r w:rsidR="00DE1F3A" w:rsidRPr="007A341F">
        <w:rPr>
          <w:sz w:val="18"/>
          <w:szCs w:val="18"/>
          <w:lang w:val="el-GR"/>
        </w:rPr>
        <w:t xml:space="preserve"> Ονοματεπώνυμο πατέρα :</w:t>
      </w:r>
    </w:p>
    <w:p w14:paraId="0CA9494B" w14:textId="13AA8DA2" w:rsidR="00DE1F3A" w:rsidRPr="007A341F" w:rsidRDefault="00DE1F3A" w:rsidP="009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 xml:space="preserve">- Ονοματεπώνυμο μητέρας : </w:t>
      </w:r>
    </w:p>
    <w:p w14:paraId="529EA8E3" w14:textId="15DF3C4C" w:rsidR="00B3156B" w:rsidRPr="007A341F" w:rsidRDefault="00DE1F3A" w:rsidP="009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 xml:space="preserve">- </w:t>
      </w:r>
      <w:r w:rsidR="00250B5A" w:rsidRPr="007A341F">
        <w:rPr>
          <w:sz w:val="18"/>
          <w:szCs w:val="18"/>
          <w:lang w:val="el-GR"/>
        </w:rPr>
        <w:t xml:space="preserve">Ημερομηνία γέννησης: </w:t>
      </w:r>
      <w:r w:rsidR="008B7A9B" w:rsidRPr="00C15D84">
        <w:rPr>
          <w:sz w:val="18"/>
          <w:szCs w:val="18"/>
          <w:lang w:val="el-GR"/>
        </w:rPr>
        <w:t xml:space="preserve">                                                   </w:t>
      </w:r>
      <w:r w:rsidR="008B7A9B">
        <w:rPr>
          <w:sz w:val="18"/>
          <w:szCs w:val="18"/>
        </w:rPr>
        <w:t>T</w:t>
      </w:r>
      <w:r w:rsidR="00C15D84">
        <w:rPr>
          <w:sz w:val="18"/>
          <w:szCs w:val="18"/>
          <w:lang w:val="el-GR"/>
        </w:rPr>
        <w:t xml:space="preserve">όπος γέννησης </w:t>
      </w:r>
      <w:r w:rsidR="00C15D84" w:rsidRPr="00C15D84">
        <w:rPr>
          <w:sz w:val="18"/>
          <w:szCs w:val="18"/>
          <w:lang w:val="el-GR"/>
        </w:rPr>
        <w:t>:</w:t>
      </w:r>
    </w:p>
    <w:p w14:paraId="2BC1E076" w14:textId="022A510A" w:rsidR="00B3156B" w:rsidRPr="007A341F" w:rsidRDefault="00250B5A" w:rsidP="009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 xml:space="preserve">- Υπηκοότητα: </w:t>
      </w:r>
    </w:p>
    <w:p w14:paraId="47CCDA18" w14:textId="7F68F3DC" w:rsidR="00B3156B" w:rsidRPr="007A341F" w:rsidRDefault="00250B5A" w:rsidP="009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 xml:space="preserve">- Αριθμός Δελτίου Ταυτότητας ή Διαβατηρίου: </w:t>
      </w:r>
    </w:p>
    <w:p w14:paraId="18D7B2A6" w14:textId="03DBB0AD" w:rsidR="00B3156B" w:rsidRPr="007A341F" w:rsidRDefault="00250B5A" w:rsidP="009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 xml:space="preserve">- Α.Μ.Κ.Α.: </w:t>
      </w:r>
    </w:p>
    <w:p w14:paraId="0CDB1084" w14:textId="594575D5" w:rsidR="00B3156B" w:rsidRPr="00EE7192" w:rsidRDefault="00250B5A" w:rsidP="009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 xml:space="preserve">- Διεύθυνση κατοικίας: </w:t>
      </w:r>
      <w:r w:rsidR="0037464A">
        <w:rPr>
          <w:sz w:val="18"/>
          <w:szCs w:val="18"/>
          <w:lang w:val="el-GR"/>
        </w:rPr>
        <w:t xml:space="preserve">                                                                                       </w:t>
      </w:r>
      <w:r w:rsidR="00AF76AF">
        <w:rPr>
          <w:sz w:val="18"/>
          <w:szCs w:val="18"/>
          <w:lang w:val="el-GR"/>
        </w:rPr>
        <w:t xml:space="preserve">                                                Ταχυδρομικός Κώδικας </w:t>
      </w:r>
      <w:r w:rsidR="008B7A9B" w:rsidRPr="008B7A9B">
        <w:rPr>
          <w:sz w:val="18"/>
          <w:szCs w:val="18"/>
          <w:lang w:val="el-GR"/>
        </w:rPr>
        <w:t xml:space="preserve">:                                            </w:t>
      </w:r>
      <w:r w:rsidR="00AF76AF">
        <w:rPr>
          <w:sz w:val="18"/>
          <w:szCs w:val="18"/>
          <w:lang w:val="el-GR"/>
        </w:rPr>
        <w:t>Πόλη</w:t>
      </w:r>
      <w:r w:rsidR="008B7A9B" w:rsidRPr="008B7A9B">
        <w:rPr>
          <w:sz w:val="18"/>
          <w:szCs w:val="18"/>
          <w:lang w:val="el-GR"/>
        </w:rPr>
        <w:t>:</w:t>
      </w:r>
      <w:r w:rsidR="0037464A">
        <w:rPr>
          <w:sz w:val="18"/>
          <w:szCs w:val="18"/>
          <w:lang w:val="el-GR"/>
        </w:rPr>
        <w:t xml:space="preserve">                                   </w:t>
      </w:r>
      <w:r w:rsidR="00900504">
        <w:rPr>
          <w:sz w:val="18"/>
          <w:szCs w:val="18"/>
          <w:lang w:val="el-GR"/>
        </w:rPr>
        <w:t>Χώρα</w:t>
      </w:r>
      <w:r w:rsidR="00900504" w:rsidRPr="00900504">
        <w:rPr>
          <w:sz w:val="18"/>
          <w:szCs w:val="18"/>
          <w:lang w:val="el-GR"/>
        </w:rPr>
        <w:t xml:space="preserve">: </w:t>
      </w:r>
      <w:r w:rsidR="0037464A">
        <w:rPr>
          <w:sz w:val="18"/>
          <w:szCs w:val="18"/>
          <w:lang w:val="el-GR"/>
        </w:rPr>
        <w:t xml:space="preserve">           </w:t>
      </w:r>
    </w:p>
    <w:p w14:paraId="0D2373CE" w14:textId="3196CF2A" w:rsidR="00B3156B" w:rsidRPr="00017A89" w:rsidRDefault="00250B5A" w:rsidP="009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 xml:space="preserve">- Τηλέφωνο επικοινωνίας: </w:t>
      </w:r>
      <w:r w:rsidR="00C15D84">
        <w:rPr>
          <w:sz w:val="18"/>
          <w:szCs w:val="18"/>
          <w:lang w:val="el-GR"/>
        </w:rPr>
        <w:t xml:space="preserve">                                             </w:t>
      </w:r>
      <w:r w:rsidR="00EE7192" w:rsidRPr="00017A89">
        <w:rPr>
          <w:sz w:val="18"/>
          <w:szCs w:val="18"/>
          <w:lang w:val="el-GR"/>
        </w:rPr>
        <w:t xml:space="preserve">      </w:t>
      </w:r>
      <w:r w:rsidR="00D81B4D" w:rsidRPr="00944973">
        <w:rPr>
          <w:sz w:val="18"/>
          <w:szCs w:val="18"/>
          <w:lang w:val="el-GR"/>
        </w:rPr>
        <w:t xml:space="preserve"> </w:t>
      </w:r>
      <w:r w:rsidR="00DF08A3">
        <w:rPr>
          <w:sz w:val="18"/>
          <w:szCs w:val="18"/>
        </w:rPr>
        <w:t>E</w:t>
      </w:r>
      <w:r w:rsidR="00DF08A3" w:rsidRPr="00017A89">
        <w:rPr>
          <w:sz w:val="18"/>
          <w:szCs w:val="18"/>
          <w:lang w:val="el-GR"/>
        </w:rPr>
        <w:t>-</w:t>
      </w:r>
      <w:r w:rsidR="00DF08A3">
        <w:rPr>
          <w:sz w:val="18"/>
          <w:szCs w:val="18"/>
        </w:rPr>
        <w:t>mail</w:t>
      </w:r>
      <w:r w:rsidR="00DF08A3" w:rsidRPr="00017A89">
        <w:rPr>
          <w:sz w:val="18"/>
          <w:szCs w:val="18"/>
          <w:lang w:val="el-GR"/>
        </w:rPr>
        <w:t>:</w:t>
      </w:r>
    </w:p>
    <w:p w14:paraId="0AB64376" w14:textId="15683A80" w:rsidR="00B52368" w:rsidRPr="00CF5E26" w:rsidRDefault="00B52368" w:rsidP="0094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  <w:lang w:val="el-GR"/>
        </w:rPr>
      </w:pPr>
      <w:r w:rsidRPr="008B7A9B">
        <w:rPr>
          <w:sz w:val="18"/>
          <w:szCs w:val="18"/>
          <w:lang w:val="el-GR"/>
        </w:rPr>
        <w:t xml:space="preserve">- </w:t>
      </w:r>
      <w:r w:rsidR="00612833">
        <w:rPr>
          <w:sz w:val="18"/>
          <w:szCs w:val="18"/>
          <w:lang w:val="el-GR"/>
        </w:rPr>
        <w:t>Αριστερόχειρας:</w:t>
      </w:r>
      <w:r w:rsidR="002C21D0" w:rsidRPr="008B7A9B">
        <w:rPr>
          <w:sz w:val="18"/>
          <w:szCs w:val="18"/>
          <w:lang w:val="el-GR"/>
        </w:rPr>
        <w:t xml:space="preserve"> </w:t>
      </w:r>
      <w:r w:rsidR="00612833" w:rsidRPr="008B7A9B">
        <w:rPr>
          <w:sz w:val="18"/>
          <w:szCs w:val="18"/>
          <w:lang w:val="el-GR"/>
        </w:rPr>
        <w:t xml:space="preserve"> </w:t>
      </w:r>
      <w:r w:rsidR="00CC6A0C" w:rsidRPr="008B7A9B">
        <w:rPr>
          <w:sz w:val="40"/>
          <w:szCs w:val="40"/>
          <w:lang w:val="el-GR"/>
        </w:rPr>
        <w:t xml:space="preserve">□ </w:t>
      </w:r>
      <w:r w:rsidR="00CC6A0C" w:rsidRPr="008B7A9B">
        <w:rPr>
          <w:sz w:val="18"/>
          <w:szCs w:val="18"/>
          <w:lang w:val="el-GR"/>
        </w:rPr>
        <w:t xml:space="preserve">                                                      - </w:t>
      </w:r>
      <w:r w:rsidR="00CF5E26">
        <w:rPr>
          <w:sz w:val="18"/>
          <w:szCs w:val="18"/>
          <w:lang w:val="el-GR"/>
        </w:rPr>
        <w:t>Δεξιόχειρας:</w:t>
      </w:r>
      <w:r w:rsidR="00612833" w:rsidRPr="00CF5E26">
        <w:rPr>
          <w:sz w:val="18"/>
          <w:szCs w:val="18"/>
          <w:lang w:val="el-GR"/>
        </w:rPr>
        <w:t xml:space="preserve">  </w:t>
      </w:r>
      <w:r w:rsidR="00612833" w:rsidRPr="00CF5E26">
        <w:rPr>
          <w:sz w:val="40"/>
          <w:szCs w:val="40"/>
          <w:lang w:val="el-GR"/>
        </w:rPr>
        <w:t>□</w:t>
      </w:r>
    </w:p>
    <w:p w14:paraId="7E7A85FF" w14:textId="5ADA0D04" w:rsidR="00FD01A4" w:rsidRDefault="00250B5A" w:rsidP="00612833">
      <w:pP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>Με την παρούσα</w:t>
      </w:r>
      <w:r w:rsidR="00FD01A4">
        <w:rPr>
          <w:sz w:val="18"/>
          <w:szCs w:val="18"/>
          <w:lang w:val="el-GR"/>
        </w:rPr>
        <w:t xml:space="preserve"> αίτηση</w:t>
      </w:r>
      <w:r w:rsidR="00834D60">
        <w:rPr>
          <w:sz w:val="18"/>
          <w:szCs w:val="18"/>
          <w:lang w:val="el-GR"/>
        </w:rPr>
        <w:t xml:space="preserve">, </w:t>
      </w:r>
      <w:r w:rsidR="00FD01A4">
        <w:rPr>
          <w:sz w:val="18"/>
          <w:szCs w:val="18"/>
          <w:lang w:val="el-GR"/>
        </w:rPr>
        <w:t xml:space="preserve"> </w:t>
      </w:r>
    </w:p>
    <w:p w14:paraId="07B7DD9E" w14:textId="42C38F90" w:rsidR="005045FE" w:rsidRPr="00834D60" w:rsidRDefault="002A3B30" w:rsidP="00612833">
      <w:pPr>
        <w:pStyle w:val="aa"/>
        <w:numPr>
          <w:ilvl w:val="0"/>
          <w:numId w:val="20"/>
        </w:numPr>
        <w:rPr>
          <w:sz w:val="18"/>
          <w:szCs w:val="18"/>
          <w:lang w:val="el-GR"/>
        </w:rPr>
      </w:pPr>
      <w:r w:rsidRPr="00834D60">
        <w:rPr>
          <w:sz w:val="18"/>
          <w:szCs w:val="18"/>
          <w:lang w:val="el-GR"/>
        </w:rPr>
        <w:t xml:space="preserve">Βεβαιώνω </w:t>
      </w:r>
      <w:r w:rsidR="0084119D" w:rsidRPr="00834D60">
        <w:rPr>
          <w:sz w:val="18"/>
          <w:szCs w:val="18"/>
          <w:lang w:val="el-GR"/>
        </w:rPr>
        <w:t>ότι διαθέτω την απαραίτητη έγκριση από τους κηδεμόνες για την έκδοση αθλητικού δελτίου και θα την προσκομίσω στην ΕΟΞ, με τα δικαιολογητικά έγγραφα</w:t>
      </w:r>
      <w:r w:rsidR="00017A89">
        <w:rPr>
          <w:sz w:val="18"/>
          <w:szCs w:val="18"/>
          <w:lang w:val="el-GR"/>
        </w:rPr>
        <w:t xml:space="preserve"> </w:t>
      </w:r>
      <w:r w:rsidR="00961019">
        <w:rPr>
          <w:sz w:val="18"/>
          <w:szCs w:val="18"/>
          <w:lang w:val="el-GR"/>
        </w:rPr>
        <w:t>που αναφέρονται στο τέλος της αίτησης.</w:t>
      </w:r>
    </w:p>
    <w:p w14:paraId="643D33B0" w14:textId="769A5970" w:rsidR="00C92CC9" w:rsidRPr="00834D60" w:rsidRDefault="005045FE" w:rsidP="00612833">
      <w:pPr>
        <w:pStyle w:val="aa"/>
        <w:numPr>
          <w:ilvl w:val="0"/>
          <w:numId w:val="20"/>
        </w:numPr>
        <w:rPr>
          <w:sz w:val="18"/>
          <w:szCs w:val="18"/>
          <w:lang w:val="el-GR"/>
        </w:rPr>
      </w:pPr>
      <w:r w:rsidRPr="00834D60">
        <w:rPr>
          <w:sz w:val="18"/>
          <w:szCs w:val="18"/>
          <w:lang w:val="el-GR"/>
        </w:rPr>
        <w:t xml:space="preserve">Αποδέχομαι το καταστατικό, τον εσωτερικό κανονισμό και τον κανονισμό λειτουργίας </w:t>
      </w:r>
      <w:r w:rsidR="00C92CC9" w:rsidRPr="00834D60">
        <w:rPr>
          <w:sz w:val="18"/>
          <w:szCs w:val="18"/>
          <w:lang w:val="el-GR"/>
        </w:rPr>
        <w:t>της ΕΟΞ.</w:t>
      </w:r>
    </w:p>
    <w:p w14:paraId="5BB3A125" w14:textId="75D051BF" w:rsidR="00FD1BE7" w:rsidRPr="00834D60" w:rsidRDefault="00C92CC9" w:rsidP="00612833">
      <w:pPr>
        <w:pStyle w:val="aa"/>
        <w:numPr>
          <w:ilvl w:val="0"/>
          <w:numId w:val="20"/>
        </w:numPr>
        <w:rPr>
          <w:sz w:val="18"/>
          <w:szCs w:val="18"/>
          <w:lang w:val="el-GR"/>
        </w:rPr>
      </w:pPr>
      <w:r w:rsidRPr="00834D60">
        <w:rPr>
          <w:sz w:val="18"/>
          <w:szCs w:val="18"/>
          <w:lang w:val="el-GR"/>
        </w:rPr>
        <w:t xml:space="preserve">Αποδέχομαι τους όρους χρήσης και την πολιτική προσωπικών δεδομένων της ιστοσελίδας της ΕΟΞ, κατανοώντας </w:t>
      </w:r>
      <w:r w:rsidR="003E754F" w:rsidRPr="00834D60">
        <w:rPr>
          <w:sz w:val="18"/>
          <w:szCs w:val="18"/>
          <w:lang w:val="el-GR"/>
        </w:rPr>
        <w:t>απόλυτα ότι τα στοιχεία π</w:t>
      </w:r>
      <w:r w:rsidR="00FD1BE7" w:rsidRPr="00834D60">
        <w:rPr>
          <w:sz w:val="18"/>
          <w:szCs w:val="18"/>
          <w:lang w:val="el-GR"/>
        </w:rPr>
        <w:t>ου υποβάλλω θα αποθηκευτούν σε ηλεκτρονικό μέσο.</w:t>
      </w:r>
    </w:p>
    <w:p w14:paraId="1CDEC0B9" w14:textId="1230D985" w:rsidR="006E0679" w:rsidRPr="004B72B3" w:rsidRDefault="00FD1BE7" w:rsidP="00612833">
      <w:pPr>
        <w:pStyle w:val="aa"/>
        <w:numPr>
          <w:ilvl w:val="0"/>
          <w:numId w:val="20"/>
        </w:numPr>
        <w:rPr>
          <w:sz w:val="18"/>
          <w:szCs w:val="18"/>
          <w:lang w:val="el-GR"/>
        </w:rPr>
      </w:pPr>
      <w:r w:rsidRPr="00834D60">
        <w:rPr>
          <w:sz w:val="18"/>
          <w:szCs w:val="18"/>
          <w:lang w:val="el-GR"/>
        </w:rPr>
        <w:t xml:space="preserve">Συμφωνώ και εξουσιοδοτώ την ΕΟΞ να διασταυρώσει τα δηλούμενα και καταχωρημένα στοιχεία της αίτησης </w:t>
      </w:r>
      <w:r w:rsidR="006E0679" w:rsidRPr="00834D60">
        <w:rPr>
          <w:sz w:val="18"/>
          <w:szCs w:val="18"/>
          <w:lang w:val="el-GR"/>
        </w:rPr>
        <w:t xml:space="preserve">με οποιονδήποτε Δημόσιο Φορέα κριθεί σκόπιμο και απαιτητό. </w:t>
      </w:r>
    </w:p>
    <w:p w14:paraId="7B556B41" w14:textId="77777777" w:rsidR="004B72B3" w:rsidRPr="00834D60" w:rsidRDefault="004B72B3" w:rsidP="004B72B3">
      <w:pPr>
        <w:pStyle w:val="aa"/>
        <w:rPr>
          <w:sz w:val="18"/>
          <w:szCs w:val="18"/>
          <w:lang w:val="el-GR"/>
        </w:rPr>
      </w:pPr>
    </w:p>
    <w:p w14:paraId="272E0E01" w14:textId="77777777" w:rsidR="00806E18" w:rsidRPr="00017A89" w:rsidRDefault="00806E18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</w:p>
    <w:p w14:paraId="2A038C84" w14:textId="546DB1DA" w:rsidR="00B62DB3" w:rsidRDefault="00B62DB3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</w:p>
    <w:p w14:paraId="1E5825C1" w14:textId="42B80E25" w:rsidR="00B3156B" w:rsidRPr="007A341F" w:rsidRDefault="00250B5A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>Υπογραφή Αιτούντος: ________________________________</w:t>
      </w:r>
      <w:r w:rsidR="00B62DB3">
        <w:rPr>
          <w:sz w:val="18"/>
          <w:szCs w:val="18"/>
          <w:lang w:val="el-GR"/>
        </w:rPr>
        <w:t>_________________________</w:t>
      </w:r>
    </w:p>
    <w:p w14:paraId="5A8FA342" w14:textId="77777777" w:rsidR="00B62DB3" w:rsidRDefault="00B62DB3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</w:p>
    <w:p w14:paraId="36AD19F5" w14:textId="65326D15" w:rsidR="00B3156B" w:rsidRDefault="00250B5A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>Υπογραφή Γονέα/Κηδεμόνα (εάν είναι ανήλικος): ________________________________</w:t>
      </w:r>
      <w:bookmarkStart w:id="0" w:name="_GoBack"/>
      <w:bookmarkEnd w:id="0"/>
    </w:p>
    <w:p w14:paraId="21DB93B4" w14:textId="04A06E3E" w:rsidR="009F1C6E" w:rsidRPr="00017A89" w:rsidRDefault="009E2C8D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lang w:val="el-GR"/>
        </w:rPr>
      </w:pPr>
      <w:r>
        <w:rPr>
          <w:sz w:val="18"/>
          <w:szCs w:val="18"/>
          <w:lang w:val="el-GR"/>
        </w:rPr>
        <w:t xml:space="preserve">Ονοματεπώνυμο Κηδεμόνα &amp; Συγγένεια με τον αθλητή </w:t>
      </w:r>
      <w:r w:rsidR="009F1C6E" w:rsidRPr="009F1C6E">
        <w:rPr>
          <w:lang w:val="el-GR"/>
        </w:rPr>
        <w:t>: ______________________</w:t>
      </w:r>
    </w:p>
    <w:p w14:paraId="17F856C2" w14:textId="77777777" w:rsidR="00FD6B56" w:rsidRDefault="00961019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Τηλέφωνο </w:t>
      </w:r>
      <w:r w:rsidR="00C74E8B" w:rsidRPr="00FD6B56">
        <w:rPr>
          <w:sz w:val="18"/>
          <w:szCs w:val="18"/>
          <w:lang w:val="el-GR"/>
        </w:rPr>
        <w:t xml:space="preserve">&amp; </w:t>
      </w:r>
      <w:r w:rsidR="00C74E8B">
        <w:rPr>
          <w:sz w:val="18"/>
          <w:szCs w:val="18"/>
        </w:rPr>
        <w:t>e</w:t>
      </w:r>
      <w:r w:rsidR="00C74E8B" w:rsidRPr="00FD6B56">
        <w:rPr>
          <w:sz w:val="18"/>
          <w:szCs w:val="18"/>
          <w:lang w:val="el-GR"/>
        </w:rPr>
        <w:t>-</w:t>
      </w:r>
      <w:r w:rsidR="00C74E8B">
        <w:rPr>
          <w:sz w:val="18"/>
          <w:szCs w:val="18"/>
        </w:rPr>
        <w:t>mail</w:t>
      </w:r>
      <w:r w:rsidR="00C74E8B" w:rsidRPr="00FD6B56">
        <w:rPr>
          <w:sz w:val="18"/>
          <w:szCs w:val="18"/>
          <w:lang w:val="el-GR"/>
        </w:rPr>
        <w:t xml:space="preserve"> </w:t>
      </w:r>
      <w:r>
        <w:rPr>
          <w:sz w:val="18"/>
          <w:szCs w:val="18"/>
          <w:lang w:val="el-GR"/>
        </w:rPr>
        <w:t>επικοινωνίας</w:t>
      </w:r>
      <w:r w:rsidR="00FD6B56" w:rsidRPr="00FD6B56">
        <w:rPr>
          <w:sz w:val="18"/>
          <w:szCs w:val="18"/>
          <w:lang w:val="el-GR"/>
        </w:rPr>
        <w:t xml:space="preserve"> </w:t>
      </w:r>
      <w:r w:rsidR="00FD6B56">
        <w:rPr>
          <w:sz w:val="18"/>
          <w:szCs w:val="18"/>
          <w:lang w:val="el-GR"/>
        </w:rPr>
        <w:t xml:space="preserve">Κηδεμόνα </w:t>
      </w:r>
      <w:r>
        <w:rPr>
          <w:sz w:val="18"/>
          <w:szCs w:val="18"/>
          <w:lang w:val="el-GR"/>
        </w:rPr>
        <w:t xml:space="preserve"> </w:t>
      </w:r>
      <w:r w:rsidRPr="00961019">
        <w:rPr>
          <w:sz w:val="18"/>
          <w:szCs w:val="18"/>
          <w:lang w:val="el-GR"/>
        </w:rPr>
        <w:t xml:space="preserve">: </w:t>
      </w:r>
      <w:r w:rsidR="00FD6B56">
        <w:rPr>
          <w:sz w:val="18"/>
          <w:szCs w:val="18"/>
          <w:lang w:val="el-GR"/>
        </w:rPr>
        <w:t>____________________________________</w:t>
      </w:r>
      <w:r w:rsidR="00250B5A" w:rsidRPr="007A341F">
        <w:rPr>
          <w:sz w:val="18"/>
          <w:szCs w:val="18"/>
          <w:lang w:val="el-GR"/>
        </w:rPr>
        <w:br/>
      </w:r>
      <w:r w:rsidR="00250B5A" w:rsidRPr="007A341F">
        <w:rPr>
          <w:sz w:val="18"/>
          <w:szCs w:val="18"/>
          <w:lang w:val="el-GR"/>
        </w:rPr>
        <w:br/>
      </w:r>
    </w:p>
    <w:p w14:paraId="29C9925D" w14:textId="6E824E07" w:rsidR="00B3156B" w:rsidRPr="007A341F" w:rsidRDefault="00250B5A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>Για το Σωματείο:</w:t>
      </w:r>
    </w:p>
    <w:p w14:paraId="02279857" w14:textId="77777777" w:rsidR="00250B5A" w:rsidRPr="007A341F" w:rsidRDefault="00DE1F3A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</w:rPr>
        <w:t>O</w:t>
      </w:r>
      <w:r w:rsidRPr="007A341F">
        <w:rPr>
          <w:sz w:val="18"/>
          <w:szCs w:val="18"/>
          <w:lang w:val="el-GR"/>
        </w:rPr>
        <w:t xml:space="preserve"> Γενικός Γραμματέας </w:t>
      </w:r>
      <w:r w:rsidR="00250B5A" w:rsidRPr="007A341F">
        <w:rPr>
          <w:sz w:val="18"/>
          <w:szCs w:val="18"/>
          <w:lang w:val="el-GR"/>
        </w:rPr>
        <w:t xml:space="preserve">του Σωματείου </w:t>
      </w:r>
    </w:p>
    <w:p w14:paraId="7C95FE1B" w14:textId="77777777" w:rsidR="00250B5A" w:rsidRPr="007A341F" w:rsidRDefault="00250B5A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</w:p>
    <w:p w14:paraId="063D46D7" w14:textId="77777777" w:rsidR="00250B5A" w:rsidRPr="007A341F" w:rsidRDefault="00250B5A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</w:p>
    <w:p w14:paraId="1C1EBD47" w14:textId="7D06B3B7" w:rsidR="00250B5A" w:rsidRPr="004C18AA" w:rsidRDefault="00250B5A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>____________________________________________________</w:t>
      </w:r>
      <w:r w:rsidR="00F56DA3">
        <w:rPr>
          <w:sz w:val="18"/>
          <w:szCs w:val="18"/>
          <w:lang w:val="el-GR"/>
        </w:rPr>
        <w:t>___</w:t>
      </w:r>
      <w:r w:rsidR="00FC1CE3" w:rsidRPr="004C18AA">
        <w:rPr>
          <w:sz w:val="18"/>
          <w:szCs w:val="18"/>
          <w:lang w:val="el-GR"/>
        </w:rPr>
        <w:t>_________________________</w:t>
      </w:r>
    </w:p>
    <w:p w14:paraId="3500C2C4" w14:textId="542A95B6" w:rsidR="00B3156B" w:rsidRPr="007A341F" w:rsidRDefault="00250B5A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  <w:r w:rsidRPr="007A341F">
        <w:rPr>
          <w:sz w:val="18"/>
          <w:szCs w:val="18"/>
          <w:lang w:val="el-GR"/>
        </w:rPr>
        <w:t xml:space="preserve">Υπογραφή και Σφραγίδα </w:t>
      </w:r>
      <w:r w:rsidR="0048022F">
        <w:rPr>
          <w:sz w:val="18"/>
          <w:szCs w:val="18"/>
          <w:lang w:val="el-GR"/>
        </w:rPr>
        <w:t>του Σωματείου</w:t>
      </w:r>
    </w:p>
    <w:p w14:paraId="036B0BEF" w14:textId="77777777" w:rsidR="00250B5A" w:rsidRPr="004C18AA" w:rsidRDefault="00250B5A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</w:p>
    <w:p w14:paraId="18644AB4" w14:textId="571F1764" w:rsidR="00250B5A" w:rsidRPr="00FC1CE3" w:rsidRDefault="005E4F70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  <w:r w:rsidRPr="00734EC4">
        <w:rPr>
          <w:b/>
          <w:bCs/>
          <w:sz w:val="18"/>
          <w:szCs w:val="18"/>
          <w:lang w:val="el-GR"/>
        </w:rPr>
        <w:t>Συμπληρώνεται από την ΕΟΞ</w:t>
      </w:r>
      <w:r>
        <w:rPr>
          <w:sz w:val="18"/>
          <w:szCs w:val="18"/>
          <w:lang w:val="el-GR"/>
        </w:rPr>
        <w:t xml:space="preserve"> </w:t>
      </w:r>
      <w:r w:rsidRPr="00FC1CE3">
        <w:rPr>
          <w:sz w:val="18"/>
          <w:szCs w:val="18"/>
          <w:lang w:val="el-GR"/>
        </w:rPr>
        <w:t xml:space="preserve">: </w:t>
      </w:r>
    </w:p>
    <w:p w14:paraId="42D39830" w14:textId="50E5DB96" w:rsidR="00711D44" w:rsidRPr="00EB7FEF" w:rsidRDefault="00EB7FEF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Πα</w:t>
      </w:r>
      <w:r w:rsidR="00581E42">
        <w:rPr>
          <w:sz w:val="18"/>
          <w:szCs w:val="18"/>
          <w:lang w:val="el-GR"/>
        </w:rPr>
        <w:t>ραλήφθηκε και καταχωρήθηκε με Αριθμό Μητρώου</w:t>
      </w:r>
      <w:r w:rsidR="00FC1CE3" w:rsidRPr="00FC1CE3">
        <w:rPr>
          <w:sz w:val="18"/>
          <w:szCs w:val="18"/>
          <w:lang w:val="el-GR"/>
        </w:rPr>
        <w:t>: ____________________________</w:t>
      </w:r>
      <w:r w:rsidR="00581E42">
        <w:rPr>
          <w:sz w:val="18"/>
          <w:szCs w:val="18"/>
          <w:lang w:val="el-GR"/>
        </w:rPr>
        <w:t xml:space="preserve"> </w:t>
      </w:r>
    </w:p>
    <w:p w14:paraId="2834C41A" w14:textId="73E965F7" w:rsidR="00B3156B" w:rsidRPr="004C18AA" w:rsidRDefault="00012DEB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lang w:val="el-GR"/>
        </w:rPr>
      </w:pPr>
      <w:r>
        <w:rPr>
          <w:sz w:val="18"/>
          <w:szCs w:val="18"/>
          <w:lang w:val="el-GR"/>
        </w:rPr>
        <w:t xml:space="preserve">Ημερομηνία </w:t>
      </w:r>
      <w:r w:rsidR="005B60C2">
        <w:rPr>
          <w:sz w:val="18"/>
          <w:szCs w:val="18"/>
          <w:lang w:val="el-GR"/>
        </w:rPr>
        <w:t xml:space="preserve">παραλαβής </w:t>
      </w:r>
      <w:r w:rsidRPr="00F56DA3">
        <w:rPr>
          <w:lang w:val="el-GR"/>
        </w:rPr>
        <w:t xml:space="preserve">: </w:t>
      </w:r>
      <w:r w:rsidR="00250B5A" w:rsidRPr="007A341F">
        <w:rPr>
          <w:sz w:val="18"/>
          <w:szCs w:val="18"/>
          <w:lang w:val="el-GR"/>
        </w:rPr>
        <w:t>_______________________________</w:t>
      </w:r>
      <w:r w:rsidR="00FC1CE3" w:rsidRPr="004C18AA">
        <w:rPr>
          <w:sz w:val="18"/>
          <w:szCs w:val="18"/>
          <w:lang w:val="el-GR"/>
        </w:rPr>
        <w:t>_________________________</w:t>
      </w:r>
    </w:p>
    <w:p w14:paraId="10AF6DA9" w14:textId="77777777" w:rsidR="005B60C2" w:rsidRPr="00017A89" w:rsidRDefault="005B60C2" w:rsidP="00944973">
      <w:pPr>
        <w:pStyle w:val="21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</w:p>
    <w:p w14:paraId="722DB6FC" w14:textId="77777777" w:rsidR="004B72B3" w:rsidRPr="00017A89" w:rsidRDefault="004B72B3" w:rsidP="00944973">
      <w:pPr>
        <w:pStyle w:val="21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</w:p>
    <w:p w14:paraId="255211CF" w14:textId="77777777" w:rsidR="00BD67EC" w:rsidRPr="00017A89" w:rsidRDefault="00BD67EC" w:rsidP="00944973">
      <w:pPr>
        <w:pStyle w:val="21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</w:p>
    <w:p w14:paraId="29D16B31" w14:textId="0EF239BC" w:rsidR="00212FA6" w:rsidRPr="00944973" w:rsidRDefault="00250B5A" w:rsidP="00944973">
      <w:pPr>
        <w:pStyle w:val="21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color w:val="850C4B" w:themeColor="accent1" w:themeShade="BF"/>
          <w:sz w:val="18"/>
          <w:szCs w:val="18"/>
          <w:lang w:val="el-GR"/>
        </w:rPr>
      </w:pPr>
      <w:r w:rsidRPr="003876D1">
        <w:rPr>
          <w:color w:val="850C4B" w:themeColor="accent1" w:themeShade="BF"/>
          <w:sz w:val="18"/>
          <w:szCs w:val="18"/>
          <w:lang w:val="el-GR"/>
        </w:rPr>
        <w:t>Απαραίτητα Δικαιολογητικά (</w:t>
      </w:r>
      <w:r w:rsidRPr="003876D1">
        <w:rPr>
          <w:color w:val="850C4B" w:themeColor="accent1" w:themeShade="BF"/>
          <w:sz w:val="18"/>
          <w:szCs w:val="18"/>
        </w:rPr>
        <w:t>checklist</w:t>
      </w:r>
      <w:r w:rsidRPr="003876D1">
        <w:rPr>
          <w:color w:val="850C4B" w:themeColor="accent1" w:themeShade="BF"/>
          <w:sz w:val="18"/>
          <w:szCs w:val="18"/>
          <w:lang w:val="el-GR"/>
        </w:rPr>
        <w:t>):</w:t>
      </w:r>
    </w:p>
    <w:p w14:paraId="2BC92A4D" w14:textId="6621629F" w:rsidR="00B3156B" w:rsidRPr="007A341F" w:rsidRDefault="00250B5A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  <w:r w:rsidRPr="007A341F">
        <w:rPr>
          <w:rFonts w:ascii="Segoe UI Symbol" w:hAnsi="Segoe UI Symbol" w:cs="Segoe UI Symbol"/>
          <w:sz w:val="18"/>
          <w:szCs w:val="18"/>
          <w:lang w:val="el-GR"/>
        </w:rPr>
        <w:t>☐</w:t>
      </w:r>
      <w:r w:rsidRPr="007A341F">
        <w:rPr>
          <w:sz w:val="18"/>
          <w:szCs w:val="18"/>
          <w:lang w:val="el-GR"/>
        </w:rPr>
        <w:t xml:space="preserve"> Φωτοτυπία ταυτότητας ή διαβατηρίου</w:t>
      </w:r>
    </w:p>
    <w:p w14:paraId="5F68922E" w14:textId="77777777" w:rsidR="00B3156B" w:rsidRPr="007A341F" w:rsidRDefault="00250B5A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  <w:r w:rsidRPr="007A341F">
        <w:rPr>
          <w:rFonts w:ascii="Segoe UI Symbol" w:hAnsi="Segoe UI Symbol" w:cs="Segoe UI Symbol"/>
          <w:sz w:val="18"/>
          <w:szCs w:val="18"/>
          <w:lang w:val="el-GR"/>
        </w:rPr>
        <w:t>☐</w:t>
      </w:r>
      <w:r w:rsidRPr="007A341F">
        <w:rPr>
          <w:sz w:val="18"/>
          <w:szCs w:val="18"/>
          <w:lang w:val="el-GR"/>
        </w:rPr>
        <w:t xml:space="preserve"> Πιστοποιητικό γέννησης (για ανήλικους)</w:t>
      </w:r>
    </w:p>
    <w:p w14:paraId="49BCD01E" w14:textId="34DBAE53" w:rsidR="00B3156B" w:rsidRPr="007A341F" w:rsidRDefault="00250B5A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  <w:r w:rsidRPr="007A341F">
        <w:rPr>
          <w:rFonts w:ascii="Segoe UI Symbol" w:hAnsi="Segoe UI Symbol" w:cs="Segoe UI Symbol"/>
          <w:sz w:val="18"/>
          <w:szCs w:val="18"/>
          <w:lang w:val="el-GR"/>
        </w:rPr>
        <w:t>☐</w:t>
      </w:r>
      <w:r w:rsidRPr="007A341F">
        <w:rPr>
          <w:sz w:val="18"/>
          <w:szCs w:val="18"/>
          <w:lang w:val="el-GR"/>
        </w:rPr>
        <w:t xml:space="preserve"> Κάρτα Υγείας </w:t>
      </w:r>
    </w:p>
    <w:p w14:paraId="6B88EDD5" w14:textId="1FF8609D" w:rsidR="00B3156B" w:rsidRPr="007A341F" w:rsidRDefault="00250B5A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  <w:r w:rsidRPr="007A341F">
        <w:rPr>
          <w:rFonts w:ascii="Segoe UI Symbol" w:hAnsi="Segoe UI Symbol" w:cs="Segoe UI Symbol"/>
          <w:sz w:val="18"/>
          <w:szCs w:val="18"/>
          <w:lang w:val="el-GR"/>
        </w:rPr>
        <w:t>☐</w:t>
      </w:r>
      <w:r w:rsidRPr="007A341F">
        <w:rPr>
          <w:sz w:val="18"/>
          <w:szCs w:val="18"/>
          <w:lang w:val="el-GR"/>
        </w:rPr>
        <w:t xml:space="preserve"> Φωτογραφία τύπου ταυτότητας</w:t>
      </w:r>
    </w:p>
    <w:p w14:paraId="7F18E389" w14:textId="32AAF7C0" w:rsidR="00B3156B" w:rsidRPr="00017A89" w:rsidRDefault="00250B5A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  <w:r w:rsidRPr="007A341F">
        <w:rPr>
          <w:rFonts w:ascii="Segoe UI Symbol" w:hAnsi="Segoe UI Symbol" w:cs="Segoe UI Symbol"/>
          <w:sz w:val="18"/>
          <w:szCs w:val="18"/>
          <w:lang w:val="el-GR"/>
        </w:rPr>
        <w:t>☐</w:t>
      </w:r>
      <w:r w:rsidRPr="007A341F">
        <w:rPr>
          <w:sz w:val="18"/>
          <w:szCs w:val="18"/>
          <w:lang w:val="el-GR"/>
        </w:rPr>
        <w:t xml:space="preserve"> </w:t>
      </w:r>
      <w:r w:rsidR="005D7860">
        <w:rPr>
          <w:sz w:val="18"/>
          <w:szCs w:val="18"/>
          <w:lang w:val="el-GR"/>
        </w:rPr>
        <w:t>Έντυπο</w:t>
      </w:r>
      <w:r w:rsidR="009A32FC">
        <w:rPr>
          <w:sz w:val="18"/>
          <w:szCs w:val="18"/>
          <w:lang w:val="el-GR"/>
        </w:rPr>
        <w:t xml:space="preserve"> </w:t>
      </w:r>
      <w:r w:rsidR="005D7860">
        <w:rPr>
          <w:sz w:val="18"/>
          <w:szCs w:val="18"/>
          <w:lang w:val="el-GR"/>
        </w:rPr>
        <w:t>Π</w:t>
      </w:r>
      <w:r w:rsidR="009A32FC">
        <w:rPr>
          <w:sz w:val="18"/>
          <w:szCs w:val="18"/>
          <w:lang w:val="el-GR"/>
        </w:rPr>
        <w:t xml:space="preserve">ροσωπικών Δεδομένων ΕΟΞ </w:t>
      </w:r>
      <w:r w:rsidR="005D7860">
        <w:rPr>
          <w:sz w:val="18"/>
          <w:szCs w:val="18"/>
          <w:lang w:val="el-GR"/>
        </w:rPr>
        <w:t>(</w:t>
      </w:r>
      <w:r w:rsidR="005D7860">
        <w:rPr>
          <w:sz w:val="18"/>
          <w:szCs w:val="18"/>
        </w:rPr>
        <w:t>GDPR</w:t>
      </w:r>
      <w:r w:rsidR="005D7860" w:rsidRPr="005D7860">
        <w:rPr>
          <w:sz w:val="18"/>
          <w:szCs w:val="18"/>
          <w:lang w:val="el-GR"/>
        </w:rPr>
        <w:t>)</w:t>
      </w:r>
    </w:p>
    <w:p w14:paraId="69866FE7" w14:textId="77777777" w:rsidR="00A77045" w:rsidRDefault="00F9052B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</w:rPr>
      </w:pPr>
      <w:bookmarkStart w:id="1" w:name="_Hlk204259597"/>
      <w:r w:rsidRPr="007A341F">
        <w:rPr>
          <w:rFonts w:ascii="Segoe UI Symbol" w:hAnsi="Segoe UI Symbol" w:cs="Segoe UI Symbol"/>
          <w:sz w:val="18"/>
          <w:szCs w:val="18"/>
          <w:lang w:val="el-GR"/>
        </w:rPr>
        <w:t>☐</w:t>
      </w:r>
      <w:bookmarkEnd w:id="1"/>
      <w:r w:rsidRPr="007A341F">
        <w:rPr>
          <w:sz w:val="18"/>
          <w:szCs w:val="18"/>
          <w:lang w:val="el-GR"/>
        </w:rPr>
        <w:t xml:space="preserve"> </w:t>
      </w:r>
      <w:r>
        <w:rPr>
          <w:sz w:val="18"/>
          <w:szCs w:val="18"/>
          <w:lang w:val="el-GR"/>
        </w:rPr>
        <w:t xml:space="preserve">Αντίγραφο πληρωμής </w:t>
      </w:r>
      <w:r w:rsidR="00B77E5F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</w:p>
    <w:p w14:paraId="5654364B" w14:textId="23D728D0" w:rsidR="00F9052B" w:rsidRPr="00692BC5" w:rsidRDefault="00B77E5F" w:rsidP="009449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sz w:val="18"/>
          <w:szCs w:val="18"/>
          <w:lang w:val="el-GR"/>
        </w:rPr>
      </w:pPr>
      <w:r w:rsidRPr="007A341F">
        <w:rPr>
          <w:rFonts w:ascii="Segoe UI Symbol" w:hAnsi="Segoe UI Symbol" w:cs="Segoe UI Symbol"/>
          <w:sz w:val="18"/>
          <w:szCs w:val="18"/>
          <w:lang w:val="el-GR"/>
        </w:rPr>
        <w:t>☐</w:t>
      </w:r>
      <w:r w:rsidR="00A77045">
        <w:rPr>
          <w:rFonts w:ascii="Segoe UI Symbol" w:hAnsi="Segoe UI Symbol" w:cs="Segoe UI Symbol"/>
          <w:sz w:val="18"/>
          <w:szCs w:val="18"/>
        </w:rPr>
        <w:t xml:space="preserve"> </w:t>
      </w:r>
      <w:r w:rsidR="00692BC5">
        <w:rPr>
          <w:rFonts w:cs="Segoe UI Symbol"/>
          <w:sz w:val="18"/>
          <w:szCs w:val="18"/>
          <w:lang w:val="el-GR"/>
        </w:rPr>
        <w:t>Βεβαίωση απόδοσης ΑΜΚΑ</w:t>
      </w:r>
    </w:p>
    <w:p w14:paraId="4A91CC37" w14:textId="77777777" w:rsidR="00F9052B" w:rsidRPr="00EB0F95" w:rsidRDefault="00F9052B">
      <w:pPr>
        <w:rPr>
          <w:sz w:val="18"/>
          <w:szCs w:val="18"/>
          <w:lang w:val="el-GR"/>
        </w:rPr>
      </w:pPr>
    </w:p>
    <w:sectPr w:rsidR="00F9052B" w:rsidRPr="00EB0F95" w:rsidSect="00212F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975DF" w14:textId="77777777" w:rsidR="00BC34D7" w:rsidRDefault="00BC34D7" w:rsidP="00D269A4">
      <w:pPr>
        <w:spacing w:after="0" w:line="240" w:lineRule="auto"/>
      </w:pPr>
      <w:r>
        <w:separator/>
      </w:r>
    </w:p>
  </w:endnote>
  <w:endnote w:type="continuationSeparator" w:id="0">
    <w:p w14:paraId="2CE7E891" w14:textId="77777777" w:rsidR="00BC34D7" w:rsidRDefault="00BC34D7" w:rsidP="00D2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40064" w14:textId="77777777" w:rsidR="00BC34D7" w:rsidRDefault="00BC34D7" w:rsidP="00D269A4">
      <w:pPr>
        <w:spacing w:after="0" w:line="240" w:lineRule="auto"/>
      </w:pPr>
      <w:r>
        <w:separator/>
      </w:r>
    </w:p>
  </w:footnote>
  <w:footnote w:type="continuationSeparator" w:id="0">
    <w:p w14:paraId="697B830D" w14:textId="77777777" w:rsidR="00BC34D7" w:rsidRDefault="00BC34D7" w:rsidP="00D26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194AF2"/>
    <w:multiLevelType w:val="hybridMultilevel"/>
    <w:tmpl w:val="E498526C"/>
    <w:lvl w:ilvl="0" w:tplc="6226B7D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4B0"/>
    <w:rsid w:val="00012DEB"/>
    <w:rsid w:val="00017A89"/>
    <w:rsid w:val="00034616"/>
    <w:rsid w:val="0006063C"/>
    <w:rsid w:val="000830F6"/>
    <w:rsid w:val="0015074B"/>
    <w:rsid w:val="00164E4F"/>
    <w:rsid w:val="00176326"/>
    <w:rsid w:val="00212FA6"/>
    <w:rsid w:val="002458D2"/>
    <w:rsid w:val="00250B5A"/>
    <w:rsid w:val="0029639D"/>
    <w:rsid w:val="002A3B30"/>
    <w:rsid w:val="002C21D0"/>
    <w:rsid w:val="002E1D90"/>
    <w:rsid w:val="002F3590"/>
    <w:rsid w:val="00326F90"/>
    <w:rsid w:val="0037464A"/>
    <w:rsid w:val="00383A0C"/>
    <w:rsid w:val="003876D1"/>
    <w:rsid w:val="003E14E5"/>
    <w:rsid w:val="003E754F"/>
    <w:rsid w:val="004350C1"/>
    <w:rsid w:val="004400D7"/>
    <w:rsid w:val="00445BBE"/>
    <w:rsid w:val="00465510"/>
    <w:rsid w:val="0048022F"/>
    <w:rsid w:val="004B72B3"/>
    <w:rsid w:val="004C18AA"/>
    <w:rsid w:val="0050279D"/>
    <w:rsid w:val="005045FE"/>
    <w:rsid w:val="00581E42"/>
    <w:rsid w:val="005A6F9C"/>
    <w:rsid w:val="005B60C2"/>
    <w:rsid w:val="005D7860"/>
    <w:rsid w:val="005E4F70"/>
    <w:rsid w:val="00612833"/>
    <w:rsid w:val="00620A5F"/>
    <w:rsid w:val="0064410D"/>
    <w:rsid w:val="00646458"/>
    <w:rsid w:val="00673D87"/>
    <w:rsid w:val="006741A7"/>
    <w:rsid w:val="00692BC5"/>
    <w:rsid w:val="006D749B"/>
    <w:rsid w:val="006E0679"/>
    <w:rsid w:val="00711D44"/>
    <w:rsid w:val="00734EC4"/>
    <w:rsid w:val="00752109"/>
    <w:rsid w:val="007761B5"/>
    <w:rsid w:val="00796020"/>
    <w:rsid w:val="007A341F"/>
    <w:rsid w:val="00806E18"/>
    <w:rsid w:val="00834D60"/>
    <w:rsid w:val="0084119D"/>
    <w:rsid w:val="008B7A9B"/>
    <w:rsid w:val="008D02B6"/>
    <w:rsid w:val="00900504"/>
    <w:rsid w:val="00931A85"/>
    <w:rsid w:val="00944973"/>
    <w:rsid w:val="00946814"/>
    <w:rsid w:val="00961019"/>
    <w:rsid w:val="009A32FC"/>
    <w:rsid w:val="009E2C8D"/>
    <w:rsid w:val="009E40EC"/>
    <w:rsid w:val="009F0254"/>
    <w:rsid w:val="009F1C6E"/>
    <w:rsid w:val="00A23526"/>
    <w:rsid w:val="00A47A03"/>
    <w:rsid w:val="00A77045"/>
    <w:rsid w:val="00AA1D8D"/>
    <w:rsid w:val="00AF76AF"/>
    <w:rsid w:val="00B20948"/>
    <w:rsid w:val="00B3156B"/>
    <w:rsid w:val="00B4345D"/>
    <w:rsid w:val="00B47730"/>
    <w:rsid w:val="00B52368"/>
    <w:rsid w:val="00B62DB3"/>
    <w:rsid w:val="00B64FDC"/>
    <w:rsid w:val="00B77E5F"/>
    <w:rsid w:val="00BC34D7"/>
    <w:rsid w:val="00BD67EC"/>
    <w:rsid w:val="00C0214F"/>
    <w:rsid w:val="00C15D84"/>
    <w:rsid w:val="00C35435"/>
    <w:rsid w:val="00C50A38"/>
    <w:rsid w:val="00C67218"/>
    <w:rsid w:val="00C74E8B"/>
    <w:rsid w:val="00C8792E"/>
    <w:rsid w:val="00C92CC9"/>
    <w:rsid w:val="00CB0664"/>
    <w:rsid w:val="00CC60AC"/>
    <w:rsid w:val="00CC6A0C"/>
    <w:rsid w:val="00CC7F7F"/>
    <w:rsid w:val="00CE0996"/>
    <w:rsid w:val="00CF5E26"/>
    <w:rsid w:val="00D269A4"/>
    <w:rsid w:val="00D72AFC"/>
    <w:rsid w:val="00D81B4D"/>
    <w:rsid w:val="00D83579"/>
    <w:rsid w:val="00D95908"/>
    <w:rsid w:val="00DA30A7"/>
    <w:rsid w:val="00DE1F3A"/>
    <w:rsid w:val="00DF08A3"/>
    <w:rsid w:val="00E30FC1"/>
    <w:rsid w:val="00E57CB6"/>
    <w:rsid w:val="00EA0F6E"/>
    <w:rsid w:val="00EB0F95"/>
    <w:rsid w:val="00EB7FEF"/>
    <w:rsid w:val="00EE7192"/>
    <w:rsid w:val="00F11E0E"/>
    <w:rsid w:val="00F56DA3"/>
    <w:rsid w:val="00F86886"/>
    <w:rsid w:val="00F86D37"/>
    <w:rsid w:val="00F9052B"/>
    <w:rsid w:val="00FB18FA"/>
    <w:rsid w:val="00FC1CE3"/>
    <w:rsid w:val="00FC693F"/>
    <w:rsid w:val="00FD01A4"/>
    <w:rsid w:val="00FD1BE7"/>
    <w:rsid w:val="00FD6026"/>
    <w:rsid w:val="00F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744D1"/>
  <w14:defaultImageDpi w14:val="300"/>
  <w15:docId w15:val="{B2326A24-0F0E-4E99-A223-67699B92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86D37"/>
  </w:style>
  <w:style w:type="paragraph" w:styleId="1">
    <w:name w:val="heading 1"/>
    <w:basedOn w:val="a1"/>
    <w:next w:val="a1"/>
    <w:link w:val="1Char"/>
    <w:uiPriority w:val="9"/>
    <w:qFormat/>
    <w:rsid w:val="00F86D37"/>
    <w:pPr>
      <w:keepNext/>
      <w:keepLines/>
      <w:pBdr>
        <w:bottom w:val="single" w:sz="4" w:space="2" w:color="E33D6F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86D3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33D6F" w:themeColor="accent2"/>
      <w:sz w:val="36"/>
      <w:szCs w:val="3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86D3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C1B4B" w:themeColor="accent2" w:themeShade="BF"/>
      <w:sz w:val="32"/>
      <w:szCs w:val="32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86D3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E1232" w:themeColor="accent2" w:themeShade="80"/>
      <w:sz w:val="28"/>
      <w:szCs w:val="28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86D3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C1B4B" w:themeColor="accent2" w:themeShade="BF"/>
      <w:sz w:val="24"/>
      <w:szCs w:val="24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86D3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E1232" w:themeColor="accent2" w:themeShade="80"/>
      <w:sz w:val="24"/>
      <w:szCs w:val="24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86D3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E1232" w:themeColor="accent2" w:themeShade="80"/>
      <w:sz w:val="22"/>
      <w:szCs w:val="22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86D3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E1232" w:themeColor="accent2" w:themeShade="80"/>
      <w:sz w:val="22"/>
      <w:szCs w:val="22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86D3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E1232" w:themeColor="accent2" w:themeShade="8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86D37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86D3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Char">
    <w:name w:val="Επικεφαλίδα 2 Char"/>
    <w:basedOn w:val="a2"/>
    <w:link w:val="21"/>
    <w:uiPriority w:val="9"/>
    <w:rsid w:val="00F86D37"/>
    <w:rPr>
      <w:rFonts w:asciiTheme="majorHAnsi" w:eastAsiaTheme="majorEastAsia" w:hAnsiTheme="majorHAnsi" w:cstheme="majorBidi"/>
      <w:color w:val="E33D6F" w:themeColor="accent2"/>
      <w:sz w:val="36"/>
      <w:szCs w:val="36"/>
    </w:rPr>
  </w:style>
  <w:style w:type="character" w:customStyle="1" w:styleId="3Char">
    <w:name w:val="Επικεφαλίδα 3 Char"/>
    <w:basedOn w:val="a2"/>
    <w:link w:val="31"/>
    <w:uiPriority w:val="9"/>
    <w:rsid w:val="00F86D37"/>
    <w:rPr>
      <w:rFonts w:asciiTheme="majorHAnsi" w:eastAsiaTheme="majorEastAsia" w:hAnsiTheme="majorHAnsi" w:cstheme="majorBidi"/>
      <w:color w:val="BC1B4B" w:themeColor="accent2" w:themeShade="BF"/>
      <w:sz w:val="32"/>
      <w:szCs w:val="32"/>
    </w:rPr>
  </w:style>
  <w:style w:type="paragraph" w:styleId="a8">
    <w:name w:val="Title"/>
    <w:basedOn w:val="a1"/>
    <w:next w:val="a1"/>
    <w:link w:val="Char1"/>
    <w:uiPriority w:val="10"/>
    <w:qFormat/>
    <w:rsid w:val="00F86D3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1">
    <w:name w:val="Τίτλος Char"/>
    <w:basedOn w:val="a2"/>
    <w:link w:val="a8"/>
    <w:uiPriority w:val="10"/>
    <w:rsid w:val="00F86D3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9">
    <w:name w:val="Subtitle"/>
    <w:basedOn w:val="a1"/>
    <w:next w:val="a1"/>
    <w:link w:val="Char2"/>
    <w:uiPriority w:val="11"/>
    <w:qFormat/>
    <w:rsid w:val="00F86D3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2">
    <w:name w:val="Υπότιτλος Char"/>
    <w:basedOn w:val="a2"/>
    <w:link w:val="a9"/>
    <w:uiPriority w:val="11"/>
    <w:rsid w:val="00F86D37"/>
    <w:rPr>
      <w:caps/>
      <w:color w:val="404040" w:themeColor="text1" w:themeTint="BF"/>
      <w:spacing w:val="20"/>
      <w:sz w:val="28"/>
      <w:szCs w:val="28"/>
    </w:rPr>
  </w:style>
  <w:style w:type="paragraph" w:styleId="aa">
    <w:name w:val="List Paragraph"/>
    <w:basedOn w:val="a1"/>
    <w:uiPriority w:val="34"/>
    <w:qFormat/>
    <w:rsid w:val="00F86D37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86D3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5">
    <w:name w:val="Απόσπασμα Char"/>
    <w:basedOn w:val="a2"/>
    <w:link w:val="af"/>
    <w:uiPriority w:val="29"/>
    <w:rsid w:val="00F86D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Επικεφαλίδα 4 Char"/>
    <w:basedOn w:val="a2"/>
    <w:link w:val="4"/>
    <w:uiPriority w:val="9"/>
    <w:semiHidden/>
    <w:rsid w:val="00F86D37"/>
    <w:rPr>
      <w:rFonts w:asciiTheme="majorHAnsi" w:eastAsiaTheme="majorEastAsia" w:hAnsiTheme="majorHAnsi" w:cstheme="majorBidi"/>
      <w:i/>
      <w:iCs/>
      <w:color w:val="7E1232" w:themeColor="accent2" w:themeShade="80"/>
      <w:sz w:val="28"/>
      <w:szCs w:val="28"/>
    </w:rPr>
  </w:style>
  <w:style w:type="character" w:customStyle="1" w:styleId="5Char">
    <w:name w:val="Επικεφαλίδα 5 Char"/>
    <w:basedOn w:val="a2"/>
    <w:link w:val="5"/>
    <w:uiPriority w:val="9"/>
    <w:semiHidden/>
    <w:rsid w:val="00F86D37"/>
    <w:rPr>
      <w:rFonts w:asciiTheme="majorHAnsi" w:eastAsiaTheme="majorEastAsia" w:hAnsiTheme="majorHAnsi" w:cstheme="majorBidi"/>
      <w:color w:val="BC1B4B" w:themeColor="accent2" w:themeShade="BF"/>
      <w:sz w:val="24"/>
      <w:szCs w:val="24"/>
    </w:rPr>
  </w:style>
  <w:style w:type="character" w:customStyle="1" w:styleId="6Char">
    <w:name w:val="Επικεφαλίδα 6 Char"/>
    <w:basedOn w:val="a2"/>
    <w:link w:val="6"/>
    <w:uiPriority w:val="9"/>
    <w:semiHidden/>
    <w:rsid w:val="00F86D37"/>
    <w:rPr>
      <w:rFonts w:asciiTheme="majorHAnsi" w:eastAsiaTheme="majorEastAsia" w:hAnsiTheme="majorHAnsi" w:cstheme="majorBidi"/>
      <w:i/>
      <w:iCs/>
      <w:color w:val="7E1232" w:themeColor="accent2" w:themeShade="80"/>
      <w:sz w:val="24"/>
      <w:szCs w:val="24"/>
    </w:rPr>
  </w:style>
  <w:style w:type="character" w:customStyle="1" w:styleId="7Char">
    <w:name w:val="Επικεφαλίδα 7 Char"/>
    <w:basedOn w:val="a2"/>
    <w:link w:val="7"/>
    <w:uiPriority w:val="9"/>
    <w:semiHidden/>
    <w:rsid w:val="00F86D37"/>
    <w:rPr>
      <w:rFonts w:asciiTheme="majorHAnsi" w:eastAsiaTheme="majorEastAsia" w:hAnsiTheme="majorHAnsi" w:cstheme="majorBidi"/>
      <w:b/>
      <w:bCs/>
      <w:color w:val="7E1232" w:themeColor="accent2" w:themeShade="80"/>
      <w:sz w:val="22"/>
      <w:szCs w:val="22"/>
    </w:rPr>
  </w:style>
  <w:style w:type="character" w:customStyle="1" w:styleId="8Char">
    <w:name w:val="Επικεφαλίδα 8 Char"/>
    <w:basedOn w:val="a2"/>
    <w:link w:val="8"/>
    <w:uiPriority w:val="9"/>
    <w:semiHidden/>
    <w:rsid w:val="00F86D37"/>
    <w:rPr>
      <w:rFonts w:asciiTheme="majorHAnsi" w:eastAsiaTheme="majorEastAsia" w:hAnsiTheme="majorHAnsi" w:cstheme="majorBidi"/>
      <w:color w:val="7E1232" w:themeColor="accent2" w:themeShade="80"/>
      <w:sz w:val="22"/>
      <w:szCs w:val="22"/>
    </w:rPr>
  </w:style>
  <w:style w:type="character" w:customStyle="1" w:styleId="9Char">
    <w:name w:val="Επικεφαλίδα 9 Char"/>
    <w:basedOn w:val="a2"/>
    <w:link w:val="9"/>
    <w:uiPriority w:val="9"/>
    <w:semiHidden/>
    <w:rsid w:val="00F86D37"/>
    <w:rPr>
      <w:rFonts w:asciiTheme="majorHAnsi" w:eastAsiaTheme="majorEastAsia" w:hAnsiTheme="majorHAnsi" w:cstheme="majorBidi"/>
      <w:i/>
      <w:iCs/>
      <w:color w:val="7E1232" w:themeColor="accent2" w:themeShade="80"/>
      <w:sz w:val="22"/>
      <w:szCs w:val="22"/>
    </w:rPr>
  </w:style>
  <w:style w:type="paragraph" w:styleId="af0">
    <w:name w:val="caption"/>
    <w:basedOn w:val="a1"/>
    <w:next w:val="a1"/>
    <w:uiPriority w:val="35"/>
    <w:semiHidden/>
    <w:unhideWhenUsed/>
    <w:qFormat/>
    <w:rsid w:val="00F86D3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af1">
    <w:name w:val="Strong"/>
    <w:basedOn w:val="a2"/>
    <w:uiPriority w:val="22"/>
    <w:qFormat/>
    <w:rsid w:val="00F86D37"/>
    <w:rPr>
      <w:b/>
      <w:bCs/>
    </w:rPr>
  </w:style>
  <w:style w:type="character" w:styleId="af2">
    <w:name w:val="Emphasis"/>
    <w:basedOn w:val="a2"/>
    <w:uiPriority w:val="20"/>
    <w:qFormat/>
    <w:rsid w:val="00F86D37"/>
    <w:rPr>
      <w:i/>
      <w:iCs/>
      <w:color w:val="000000" w:themeColor="text1"/>
    </w:rPr>
  </w:style>
  <w:style w:type="paragraph" w:styleId="af3">
    <w:name w:val="Intense Quote"/>
    <w:basedOn w:val="a1"/>
    <w:next w:val="a1"/>
    <w:link w:val="Char6"/>
    <w:uiPriority w:val="30"/>
    <w:qFormat/>
    <w:rsid w:val="00F86D37"/>
    <w:pPr>
      <w:pBdr>
        <w:top w:val="single" w:sz="24" w:space="4" w:color="E33D6F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6">
    <w:name w:val="Έντονο απόσπασμα Char"/>
    <w:basedOn w:val="a2"/>
    <w:link w:val="af3"/>
    <w:uiPriority w:val="30"/>
    <w:rsid w:val="00F86D37"/>
    <w:rPr>
      <w:rFonts w:asciiTheme="majorHAnsi" w:eastAsiaTheme="majorEastAsia" w:hAnsiTheme="majorHAnsi" w:cstheme="majorBidi"/>
      <w:sz w:val="24"/>
      <w:szCs w:val="24"/>
    </w:rPr>
  </w:style>
  <w:style w:type="character" w:styleId="af4">
    <w:name w:val="Subtle Emphasis"/>
    <w:basedOn w:val="a2"/>
    <w:uiPriority w:val="19"/>
    <w:qFormat/>
    <w:rsid w:val="00F86D37"/>
    <w:rPr>
      <w:i/>
      <w:iCs/>
      <w:color w:val="595959" w:themeColor="text1" w:themeTint="A6"/>
    </w:rPr>
  </w:style>
  <w:style w:type="character" w:styleId="af5">
    <w:name w:val="Intense Emphasis"/>
    <w:basedOn w:val="a2"/>
    <w:uiPriority w:val="21"/>
    <w:qFormat/>
    <w:rsid w:val="00F86D37"/>
    <w:rPr>
      <w:b/>
      <w:bCs/>
      <w:i/>
      <w:iCs/>
      <w:caps w:val="0"/>
      <w:smallCaps w:val="0"/>
      <w:strike w:val="0"/>
      <w:dstrike w:val="0"/>
      <w:color w:val="E33D6F" w:themeColor="accent2"/>
    </w:rPr>
  </w:style>
  <w:style w:type="character" w:styleId="af6">
    <w:name w:val="Subtle Reference"/>
    <w:basedOn w:val="a2"/>
    <w:uiPriority w:val="31"/>
    <w:qFormat/>
    <w:rsid w:val="00F86D3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7">
    <w:name w:val="Intense Reference"/>
    <w:basedOn w:val="a2"/>
    <w:uiPriority w:val="32"/>
    <w:qFormat/>
    <w:rsid w:val="00F86D37"/>
    <w:rPr>
      <w:b/>
      <w:bCs/>
      <w:caps w:val="0"/>
      <w:smallCaps/>
      <w:color w:val="auto"/>
      <w:spacing w:val="0"/>
      <w:u w:val="single"/>
    </w:rPr>
  </w:style>
  <w:style w:type="character" w:styleId="af8">
    <w:name w:val="Book Title"/>
    <w:basedOn w:val="a2"/>
    <w:uiPriority w:val="33"/>
    <w:qFormat/>
    <w:rsid w:val="00F86D37"/>
    <w:rPr>
      <w:b/>
      <w:bCs/>
      <w:caps w:val="0"/>
      <w:smallCaps/>
      <w:spacing w:val="0"/>
    </w:rPr>
  </w:style>
  <w:style w:type="paragraph" w:styleId="af9">
    <w:name w:val="TOC Heading"/>
    <w:basedOn w:val="1"/>
    <w:next w:val="a1"/>
    <w:uiPriority w:val="39"/>
    <w:semiHidden/>
    <w:unhideWhenUsed/>
    <w:qFormat/>
    <w:rsid w:val="00F86D37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1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  <w:shd w:val="clear" w:color="auto" w:fill="F8B8D9" w:themeFill="accent1" w:themeFillTint="3F"/>
      </w:tcPr>
    </w:tblStylePr>
    <w:tblStylePr w:type="band2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1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  <w:shd w:val="clear" w:color="auto" w:fill="F8CEDB" w:themeFill="accent2" w:themeFillTint="3F"/>
      </w:tcPr>
    </w:tblStylePr>
    <w:tblStylePr w:type="band2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1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  <w:shd w:val="clear" w:color="auto" w:fill="F8D7CE" w:themeFill="accent3" w:themeFillTint="3F"/>
      </w:tcPr>
    </w:tblStylePr>
    <w:tblStylePr w:type="band2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1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  <w:shd w:val="clear" w:color="auto" w:fill="F9E4CE" w:themeFill="accent4" w:themeFillTint="3F"/>
      </w:tcPr>
    </w:tblStylePr>
    <w:tblStylePr w:type="band2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1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  <w:shd w:val="clear" w:color="auto" w:fill="E6DAFB" w:themeFill="accent5" w:themeFillTint="3F"/>
      </w:tcPr>
    </w:tblStylePr>
    <w:tblStylePr w:type="band2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1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  <w:shd w:val="clear" w:color="auto" w:fill="F4CFF3" w:themeFill="accent6" w:themeFillTint="3F"/>
      </w:tcPr>
    </w:tblStylePr>
    <w:tblStylePr w:type="band2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8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7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4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F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166" w:themeColor="accen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shd w:val="clear" w:color="auto" w:fill="F8B8D9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3D6F" w:themeColor="accent2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shd w:val="clear" w:color="auto" w:fill="F8CEDB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5F3C" w:themeColor="accent3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shd w:val="clear" w:color="auto" w:fill="F8D7CE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943A" w:themeColor="accent4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shd w:val="clear" w:color="auto" w:fill="F9E4CE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6BF2" w:themeColor="accent5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shd w:val="clear" w:color="auto" w:fill="E6DAFB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3DD0" w:themeColor="accent6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shd w:val="clear" w:color="auto" w:fill="F4CFF3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1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116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1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1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8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3D6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3D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3D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5F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5F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5F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7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943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943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943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4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6BF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6B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6B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3DD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3DD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3DD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F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  <w:insideV w:val="single" w:sz="8" w:space="0" w:color="EA288D" w:themeColor="accent1" w:themeTint="BF"/>
      </w:tblBorders>
    </w:tblPr>
    <w:tcPr>
      <w:shd w:val="clear" w:color="auto" w:fill="F8B8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88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  <w:insideV w:val="single" w:sz="8" w:space="0" w:color="EA6D92" w:themeColor="accent2" w:themeTint="BF"/>
      </w:tblBorders>
    </w:tblPr>
    <w:tcPr>
      <w:shd w:val="clear" w:color="auto" w:fill="F8C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D9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  <w:insideV w:val="single" w:sz="8" w:space="0" w:color="EA876C" w:themeColor="accent3" w:themeTint="BF"/>
      </w:tblBorders>
    </w:tblPr>
    <w:tcPr>
      <w:shd w:val="clear" w:color="auto" w:fill="F8D7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7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  <w:insideV w:val="single" w:sz="8" w:space="0" w:color="EEAE6B" w:themeColor="accent4" w:themeTint="BF"/>
      </w:tblBorders>
    </w:tblPr>
    <w:tcPr>
      <w:shd w:val="clear" w:color="auto" w:fill="F9E4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AE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  <w:insideV w:val="single" w:sz="8" w:space="0" w:color="B390F5" w:themeColor="accent5" w:themeTint="BF"/>
      </w:tblBorders>
    </w:tblPr>
    <w:tcPr>
      <w:shd w:val="clear" w:color="auto" w:fill="E6DA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90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  <w:insideV w:val="single" w:sz="8" w:space="0" w:color="DF6DDB" w:themeColor="accent6" w:themeTint="BF"/>
      </w:tblBorders>
    </w:tblPr>
    <w:tcPr>
      <w:shd w:val="clear" w:color="auto" w:fill="F4CF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6DD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cPr>
      <w:shd w:val="clear" w:color="auto" w:fill="F8B8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E0" w:themeFill="accent1" w:themeFillTint="33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tcBorders>
          <w:insideH w:val="single" w:sz="6" w:space="0" w:color="B31166" w:themeColor="accent1"/>
          <w:insideV w:val="single" w:sz="6" w:space="0" w:color="B31166" w:themeColor="accent1"/>
        </w:tcBorders>
        <w:shd w:val="clear" w:color="auto" w:fill="F16FB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cPr>
      <w:shd w:val="clear" w:color="auto" w:fill="F8C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7E1" w:themeFill="accent2" w:themeFillTint="33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tcBorders>
          <w:insideH w:val="single" w:sz="6" w:space="0" w:color="E33D6F" w:themeColor="accent2"/>
          <w:insideV w:val="single" w:sz="6" w:space="0" w:color="E33D6F" w:themeColor="accent2"/>
        </w:tcBorders>
        <w:shd w:val="clear" w:color="auto" w:fill="F19EB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cPr>
      <w:shd w:val="clear" w:color="auto" w:fill="F8D7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7" w:themeFill="accent3" w:themeFillTint="33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tcBorders>
          <w:insideH w:val="single" w:sz="6" w:space="0" w:color="E45F3C" w:themeColor="accent3"/>
          <w:insideV w:val="single" w:sz="6" w:space="0" w:color="E45F3C" w:themeColor="accent3"/>
        </w:tcBorders>
        <w:shd w:val="clear" w:color="auto" w:fill="F1AF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cPr>
      <w:shd w:val="clear" w:color="auto" w:fill="F9E4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D7" w:themeFill="accent4" w:themeFillTint="33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tcBorders>
          <w:insideH w:val="single" w:sz="6" w:space="0" w:color="E9943A" w:themeColor="accent4"/>
          <w:insideV w:val="single" w:sz="6" w:space="0" w:color="E9943A" w:themeColor="accent4"/>
        </w:tcBorders>
        <w:shd w:val="clear" w:color="auto" w:fill="F4C9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cPr>
      <w:shd w:val="clear" w:color="auto" w:fill="E6DA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1FC" w:themeFill="accent5" w:themeFillTint="33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tcBorders>
          <w:insideH w:val="single" w:sz="6" w:space="0" w:color="9B6BF2" w:themeColor="accent5"/>
          <w:insideV w:val="single" w:sz="6" w:space="0" w:color="9B6BF2" w:themeColor="accent5"/>
        </w:tcBorders>
        <w:shd w:val="clear" w:color="auto" w:fill="CCB5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cPr>
      <w:shd w:val="clear" w:color="auto" w:fill="F4CFF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F5" w:themeFill="accent6" w:themeFillTint="33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tcBorders>
          <w:insideH w:val="single" w:sz="6" w:space="0" w:color="D53DD0" w:themeColor="accent6"/>
          <w:insideV w:val="single" w:sz="6" w:space="0" w:color="D53DD0" w:themeColor="accent6"/>
        </w:tcBorders>
        <w:shd w:val="clear" w:color="auto" w:fill="EA9EE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8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FB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FB3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EB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EB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7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F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F9D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4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C9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C99C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5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5F8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F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EE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EE7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1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8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0C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3D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1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1B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5F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8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C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943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49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6F1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6B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E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AE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3DD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18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24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A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A3C" w:themeColor="accent1" w:themeShade="99"/>
          <w:insideV w:val="nil"/>
        </w:tcBorders>
        <w:shd w:val="clear" w:color="auto" w:fill="6B0A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A3C" w:themeFill="accent1" w:themeFillShade="99"/>
      </w:tcPr>
    </w:tblStylePr>
    <w:tblStylePr w:type="band1Vert">
      <w:tblPr/>
      <w:tcPr>
        <w:shd w:val="clear" w:color="auto" w:fill="F48CC2" w:themeFill="accent1" w:themeFillTint="66"/>
      </w:tcPr>
    </w:tblStylePr>
    <w:tblStylePr w:type="band1Horz">
      <w:tblPr/>
      <w:tcPr>
        <w:shd w:val="clear" w:color="auto" w:fill="F16FB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E33D6F" w:themeColor="accent2"/>
        <w:bottom w:val="single" w:sz="4" w:space="0" w:color="E33D6F" w:themeColor="accent2"/>
        <w:right w:val="single" w:sz="4" w:space="0" w:color="E33D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15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153C" w:themeColor="accent2" w:themeShade="99"/>
          <w:insideV w:val="nil"/>
        </w:tcBorders>
        <w:shd w:val="clear" w:color="auto" w:fill="9615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53C" w:themeFill="accent2" w:themeFillShade="99"/>
      </w:tcPr>
    </w:tblStylePr>
    <w:tblStylePr w:type="band1Vert">
      <w:tblPr/>
      <w:tcPr>
        <w:shd w:val="clear" w:color="auto" w:fill="F3B1C5" w:themeFill="accent2" w:themeFillTint="66"/>
      </w:tcPr>
    </w:tblStylePr>
    <w:tblStylePr w:type="band1Horz">
      <w:tblPr/>
      <w:tcPr>
        <w:shd w:val="clear" w:color="auto" w:fill="F19EB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943A" w:themeColor="accent4"/>
        <w:left w:val="single" w:sz="4" w:space="0" w:color="E45F3C" w:themeColor="accent3"/>
        <w:bottom w:val="single" w:sz="4" w:space="0" w:color="E45F3C" w:themeColor="accent3"/>
        <w:right w:val="single" w:sz="4" w:space="0" w:color="E45F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015" w:themeColor="accent3" w:themeShade="99"/>
          <w:insideV w:val="nil"/>
        </w:tcBorders>
        <w:shd w:val="clear" w:color="auto" w:fill="973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015" w:themeFill="accent3" w:themeFillShade="99"/>
      </w:tcPr>
    </w:tblStylePr>
    <w:tblStylePr w:type="band1Vert">
      <w:tblPr/>
      <w:tcPr>
        <w:shd w:val="clear" w:color="auto" w:fill="F4BEB0" w:themeFill="accent3" w:themeFillTint="66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5F3C" w:themeColor="accent3"/>
        <w:left w:val="single" w:sz="4" w:space="0" w:color="E9943A" w:themeColor="accent4"/>
        <w:bottom w:val="single" w:sz="4" w:space="0" w:color="E9943A" w:themeColor="accent4"/>
        <w:right w:val="single" w:sz="4" w:space="0" w:color="E9943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591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5911" w:themeColor="accent4" w:themeShade="99"/>
          <w:insideV w:val="nil"/>
        </w:tcBorders>
        <w:shd w:val="clear" w:color="auto" w:fill="9C591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5911" w:themeFill="accent4" w:themeFillShade="99"/>
      </w:tcPr>
    </w:tblStylePr>
    <w:tblStylePr w:type="band1Vert">
      <w:tblPr/>
      <w:tcPr>
        <w:shd w:val="clear" w:color="auto" w:fill="F6D4B0" w:themeFill="accent4" w:themeFillTint="66"/>
      </w:tcPr>
    </w:tblStylePr>
    <w:tblStylePr w:type="band1Horz">
      <w:tblPr/>
      <w:tcPr>
        <w:shd w:val="clear" w:color="auto" w:fill="F4C9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3DD0" w:themeColor="accent6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11C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11C0" w:themeColor="accent5" w:themeShade="99"/>
          <w:insideV w:val="nil"/>
        </w:tcBorders>
        <w:shd w:val="clear" w:color="auto" w:fill="4E11C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1C0" w:themeFill="accent5" w:themeFillShade="99"/>
      </w:tcPr>
    </w:tblStylePr>
    <w:tblStylePr w:type="band1Vert">
      <w:tblPr/>
      <w:tcPr>
        <w:shd w:val="clear" w:color="auto" w:fill="D6C3F9" w:themeFill="accent5" w:themeFillTint="66"/>
      </w:tcPr>
    </w:tblStylePr>
    <w:tblStylePr w:type="band1Horz">
      <w:tblPr/>
      <w:tcPr>
        <w:shd w:val="clear" w:color="auto" w:fill="CCB5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6BF2" w:themeColor="accent5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D8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D83" w:themeColor="accent6" w:themeShade="99"/>
          <w:insideV w:val="nil"/>
        </w:tcBorders>
        <w:shd w:val="clear" w:color="auto" w:fill="871D8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D83" w:themeFill="accent6" w:themeFillShade="99"/>
      </w:tcPr>
    </w:tblStylePr>
    <w:tblStylePr w:type="band1Vert">
      <w:tblPr/>
      <w:tcPr>
        <w:shd w:val="clear" w:color="auto" w:fill="EEB1EC" w:themeFill="accent6" w:themeFillTint="66"/>
      </w:tcPr>
    </w:tblStylePr>
    <w:tblStylePr w:type="band1Horz">
      <w:tblPr/>
      <w:tcPr>
        <w:shd w:val="clear" w:color="auto" w:fill="EA9EE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7617" w:themeFill="accent4" w:themeFillShade="CC"/>
      </w:tcPr>
    </w:tblStylePr>
    <w:tblStylePr w:type="lastRow">
      <w:rPr>
        <w:b/>
        <w:bCs/>
        <w:color w:val="D1761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401C" w:themeFill="accent3" w:themeFillShade="CC"/>
      </w:tcPr>
    </w:tblStylePr>
    <w:tblStylePr w:type="lastRow">
      <w:rPr>
        <w:b/>
        <w:bCs/>
        <w:color w:val="CA40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7AE" w:themeFill="accent6" w:themeFillShade="CC"/>
      </w:tcPr>
    </w:tblStylePr>
    <w:tblStylePr w:type="lastRow">
      <w:rPr>
        <w:b/>
        <w:bCs/>
        <w:color w:val="B327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AEC" w:themeFill="accent5" w:themeFillShade="CC"/>
      </w:tcPr>
    </w:tblStylePr>
    <w:tblStylePr w:type="lastRow">
      <w:rPr>
        <w:b/>
        <w:bCs/>
        <w:color w:val="6F2AE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5E0" w:themeFill="accent1" w:themeFillTint="33"/>
    </w:tcPr>
    <w:tblStylePr w:type="firstRow">
      <w:rPr>
        <w:b/>
        <w:bCs/>
      </w:rPr>
      <w:tblPr/>
      <w:tcPr>
        <w:shd w:val="clear" w:color="auto" w:fill="F48C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C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7E1" w:themeFill="accent2" w:themeFillTint="33"/>
    </w:tcPr>
    <w:tblStylePr w:type="firstRow">
      <w:rPr>
        <w:b/>
        <w:bCs/>
      </w:rPr>
      <w:tblPr/>
      <w:tcPr>
        <w:shd w:val="clear" w:color="auto" w:fill="F3B1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1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ED7" w:themeFill="accent3" w:themeFillTint="33"/>
    </w:tcPr>
    <w:tblStylePr w:type="firstRow">
      <w:rPr>
        <w:b/>
        <w:bCs/>
      </w:rPr>
      <w:tblPr/>
      <w:tcPr>
        <w:shd w:val="clear" w:color="auto" w:fill="F4BE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E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9D7" w:themeFill="accent4" w:themeFillTint="33"/>
    </w:tcPr>
    <w:tblStylePr w:type="firstRow">
      <w:rPr>
        <w:b/>
        <w:bCs/>
      </w:rPr>
      <w:tblPr/>
      <w:tcPr>
        <w:shd w:val="clear" w:color="auto" w:fill="F6D4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4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1FC" w:themeFill="accent5" w:themeFillTint="33"/>
    </w:tcPr>
    <w:tblStylePr w:type="firstRow">
      <w:rPr>
        <w:b/>
        <w:bCs/>
      </w:rPr>
      <w:tblPr/>
      <w:tcPr>
        <w:shd w:val="clear" w:color="auto" w:fill="D6C3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C3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8F5" w:themeFill="accent6" w:themeFillTint="33"/>
    </w:tcPr>
    <w:tblStylePr w:type="firstRow">
      <w:rPr>
        <w:b/>
        <w:bCs/>
      </w:rPr>
      <w:tblPr/>
      <w:tcPr>
        <w:shd w:val="clear" w:color="auto" w:fill="EEB1E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1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Αίθουσα συσκέψεων &quot;Ιόν&quot;">
  <a:themeElements>
    <a:clrScheme name="Αίθουσα συσκέψεων &quot;Ιόν&quot;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Αίθουσα συσκέψεων &quot;Ιόν&quot;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Αίθουσα συσκέψεων &quot;Ιόν&quot;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157190-d550-4add-bf7d-4e561bdf6685" xsi:nil="true"/>
    <lcf76f155ced4ddcb4097134ff3c332f xmlns="1d269992-bdfc-43fe-8e80-06c821c9f9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179FE51C1664B41AAE19F7648C0C425" ma:contentTypeVersion="18" ma:contentTypeDescription="Δημιουργία νέου εγγράφου" ma:contentTypeScope="" ma:versionID="6f36a25d33143302217539da679b9809">
  <xsd:schema xmlns:xsd="http://www.w3.org/2001/XMLSchema" xmlns:xs="http://www.w3.org/2001/XMLSchema" xmlns:p="http://schemas.microsoft.com/office/2006/metadata/properties" xmlns:ns2="1d269992-bdfc-43fe-8e80-06c821c9f995" xmlns:ns3="94157190-d550-4add-bf7d-4e561bdf6685" targetNamespace="http://schemas.microsoft.com/office/2006/metadata/properties" ma:root="true" ma:fieldsID="abad42e832194dd75c6196d1498a0d77" ns2:_="" ns3:_="">
    <xsd:import namespace="1d269992-bdfc-43fe-8e80-06c821c9f995"/>
    <xsd:import namespace="94157190-d550-4add-bf7d-4e561bdf6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69992-bdfc-43fe-8e80-06c821c9f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967b2a7-346d-4553-a331-82be67d6a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57190-d550-4add-bf7d-4e561bdf66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619aed8-ec85-44a3-8c61-eb879db63294}" ma:internalName="TaxCatchAll" ma:showField="CatchAllData" ma:web="94157190-d550-4add-bf7d-4e561bdf6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EF9E2E-B6CC-4B52-B037-12AED11E4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4F8F9-DDC2-4281-8B37-FAEE45508A3A}">
  <ds:schemaRefs>
    <ds:schemaRef ds:uri="http://schemas.microsoft.com/office/2006/metadata/properties"/>
    <ds:schemaRef ds:uri="http://schemas.microsoft.com/office/infopath/2007/PartnerControls"/>
    <ds:schemaRef ds:uri="94157190-d550-4add-bf7d-4e561bdf6685"/>
    <ds:schemaRef ds:uri="1d269992-bdfc-43fe-8e80-06c821c9f995"/>
  </ds:schemaRefs>
</ds:datastoreItem>
</file>

<file path=customXml/itemProps3.xml><?xml version="1.0" encoding="utf-8"?>
<ds:datastoreItem xmlns:ds="http://schemas.openxmlformats.org/officeDocument/2006/customXml" ds:itemID="{F41E493D-1DC3-4DC4-9A2C-46B6E8BB6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69992-bdfc-43fe-8e80-06c821c9f995"/>
    <ds:schemaRef ds:uri="94157190-d550-4add-bf7d-4e561bdf6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DEBC5D-BD16-4247-BAA1-3E54DBF9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stantsios@gmail.com</cp:lastModifiedBy>
  <cp:revision>3</cp:revision>
  <cp:lastPrinted>2025-07-24T11:20:00Z</cp:lastPrinted>
  <dcterms:created xsi:type="dcterms:W3CDTF">2025-09-19T05:31:00Z</dcterms:created>
  <dcterms:modified xsi:type="dcterms:W3CDTF">2025-09-19T05:36:00Z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0x0101000179FE51C1664B41AAE19F7648C0C425</vt:lpwstr>
  </property>
  <property fmtid="{D5CDD505-2E9C-101B-9397-08002B2CF9AE}" pid="3" name="MediaServiceImageTags">
    <vt:lpwstr/>
  </property>
</Properties>
</file>